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D0" w:rsidRPr="007D42D0" w:rsidRDefault="007D42D0" w:rsidP="007D42D0">
      <w:pPr>
        <w:widowControl/>
        <w:jc w:val="right"/>
        <w:rPr>
          <w:b/>
          <w:color w:val="auto"/>
        </w:rPr>
      </w:pPr>
      <w:r w:rsidRPr="007D42D0">
        <w:rPr>
          <w:b/>
          <w:color w:val="auto"/>
        </w:rPr>
        <w:t xml:space="preserve">  - PROIECT -</w:t>
      </w:r>
    </w:p>
    <w:p w:rsidR="007D42D0" w:rsidRPr="007D42D0" w:rsidRDefault="007D42D0" w:rsidP="007D42D0">
      <w:pPr>
        <w:widowControl/>
        <w:spacing w:before="120"/>
        <w:jc w:val="both"/>
        <w:rPr>
          <w:b/>
          <w:color w:val="auto"/>
        </w:rPr>
      </w:pPr>
      <w:r w:rsidRPr="007D42D0">
        <w:rPr>
          <w:b/>
          <w:color w:val="auto"/>
        </w:rPr>
        <w:t>MUNICIPIUL BUCURESTI</w:t>
      </w:r>
    </w:p>
    <w:p w:rsidR="007D42D0" w:rsidRPr="007D42D0" w:rsidRDefault="007D42D0" w:rsidP="007D42D0">
      <w:pPr>
        <w:widowControl/>
        <w:spacing w:before="120"/>
        <w:jc w:val="both"/>
        <w:rPr>
          <w:b/>
          <w:color w:val="auto"/>
        </w:rPr>
      </w:pPr>
      <w:r w:rsidRPr="007D42D0">
        <w:rPr>
          <w:b/>
          <w:color w:val="auto"/>
        </w:rPr>
        <w:t>CONSILIUL LOCAL AL SECTORULUI 1</w:t>
      </w:r>
    </w:p>
    <w:p w:rsidR="0036592B" w:rsidRDefault="0036592B" w:rsidP="00046819">
      <w:pPr>
        <w:jc w:val="center"/>
        <w:rPr>
          <w:b/>
        </w:rPr>
      </w:pPr>
    </w:p>
    <w:p w:rsidR="007D42D0" w:rsidRPr="00046819" w:rsidRDefault="007D42D0" w:rsidP="00046819">
      <w:pPr>
        <w:jc w:val="center"/>
        <w:rPr>
          <w:b/>
        </w:rPr>
      </w:pPr>
      <w:r w:rsidRPr="00046819">
        <w:rPr>
          <w:b/>
        </w:rPr>
        <w:t>HOTĂRÂRE</w:t>
      </w:r>
    </w:p>
    <w:p w:rsidR="0036592B" w:rsidRPr="0036592B" w:rsidRDefault="007D42D0" w:rsidP="00046819">
      <w:pPr>
        <w:jc w:val="center"/>
        <w:rPr>
          <w:rStyle w:val="MSGENFONTSTYLENAMETEMPLATEROLELEVELMSGENFONTSTYLENAMEBYROLEHEADING3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proofErr w:type="gramStart"/>
      <w:r w:rsidRPr="00046819">
        <w:rPr>
          <w:rStyle w:val="MSGENFONTSTYLENAMETEMPLATEROLEMSGENFONTSTYLENAMEBYROLETEXT"/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046819">
        <w:rPr>
          <w:rStyle w:val="MSGENFONTSTYLENAMETEMPLATEROLEMSGENFONTSTYLENAMEBYROLETEXT"/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proofErr w:type="spellStart"/>
      <w:r w:rsidRPr="00046819">
        <w:rPr>
          <w:rStyle w:val="MSGENFONTSTYLENAMETEMPLATEROLEMSGENFONTSTYLENAMEBYROLETEXT"/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046819">
        <w:rPr>
          <w:rStyle w:val="MSGENFONTSTYLENAMETEMPLATEROLEMSGENFONTSTYLENAMEBYROLETEXT"/>
          <w:rFonts w:ascii="Times New Roman" w:hAnsi="Times New Roman" w:cs="Times New Roman"/>
          <w:b/>
          <w:sz w:val="24"/>
          <w:szCs w:val="24"/>
        </w:rPr>
        <w:t xml:space="preserve"> </w:t>
      </w:r>
      <w:r w:rsidR="0036592B"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</w:t>
      </w:r>
    </w:p>
    <w:p w:rsidR="0036592B" w:rsidRPr="0036592B" w:rsidRDefault="0036592B" w:rsidP="00046819">
      <w:pPr>
        <w:jc w:val="center"/>
        <w:rPr>
          <w:rStyle w:val="MSGENFONTSTYLENAMETEMPLATEROLELEVELMSGENFONTSTYLENAMEBYROLEHEADING3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acordare</w:t>
      </w:r>
      <w:proofErr w:type="spellEnd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Finanţărilor</w:t>
      </w:r>
      <w:proofErr w:type="spellEnd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</w:t>
      </w:r>
    </w:p>
    <w:p w:rsidR="0036592B" w:rsidRPr="0036592B" w:rsidRDefault="0036592B" w:rsidP="00046819">
      <w:pPr>
        <w:jc w:val="center"/>
        <w:rPr>
          <w:rStyle w:val="MSGENFONTSTYLENAMETEMPLATEROLELEVELMSGENFONTSTYLENAMEBYROLEHEADING3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din</w:t>
      </w:r>
      <w:proofErr w:type="gramEnd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Bugetul</w:t>
      </w:r>
      <w:proofErr w:type="spellEnd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Bucureşti</w:t>
      </w:r>
      <w:proofErr w:type="spellEnd"/>
    </w:p>
    <w:p w:rsidR="0036592B" w:rsidRPr="00046819" w:rsidRDefault="0036592B" w:rsidP="00046819">
      <w:pPr>
        <w:jc w:val="center"/>
      </w:pPr>
      <w:proofErr w:type="spellStart"/>
      <w:proofErr w:type="gram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în</w:t>
      </w:r>
      <w:proofErr w:type="spellEnd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Baza</w:t>
      </w:r>
      <w:proofErr w:type="spellEnd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Legii</w:t>
      </w:r>
      <w:proofErr w:type="spellEnd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Nr.69/2000 </w:t>
      </w:r>
      <w:r w:rsid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a</w:t>
      </w:r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Educafiei</w:t>
      </w:r>
      <w:proofErr w:type="spellEnd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Fizice</w:t>
      </w:r>
      <w:proofErr w:type="spellEnd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Şi</w:t>
      </w:r>
      <w:proofErr w:type="spellEnd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819">
        <w:rPr>
          <w:rStyle w:val="MSGENFONTSTYLENAMETEMPLATEROLELEVELMSGENFONTSTYLENAMEBYROLEHEADING3"/>
          <w:rFonts w:ascii="Times New Roman" w:hAnsi="Times New Roman" w:cs="Times New Roman"/>
          <w:sz w:val="24"/>
          <w:szCs w:val="24"/>
        </w:rPr>
        <w:t>Sportului</w:t>
      </w:r>
      <w:proofErr w:type="spellEnd"/>
    </w:p>
    <w:bookmarkEnd w:id="0"/>
    <w:p w:rsidR="0036592B" w:rsidRPr="0036592B" w:rsidRDefault="0036592B" w:rsidP="00046819">
      <w:pPr>
        <w:jc w:val="center"/>
      </w:pPr>
    </w:p>
    <w:p w:rsidR="007D42D0" w:rsidRPr="007D42D0" w:rsidRDefault="007D42D0" w:rsidP="007D42D0">
      <w:pPr>
        <w:widowControl/>
        <w:ind w:firstLine="851"/>
        <w:jc w:val="both"/>
        <w:rPr>
          <w:color w:val="auto"/>
        </w:rPr>
      </w:pPr>
      <w:proofErr w:type="spellStart"/>
      <w:r w:rsidRPr="007D42D0">
        <w:rPr>
          <w:color w:val="auto"/>
        </w:rPr>
        <w:t>Văzând</w:t>
      </w:r>
      <w:proofErr w:type="spellEnd"/>
      <w:r w:rsidRPr="007D42D0">
        <w:rPr>
          <w:color w:val="auto"/>
        </w:rPr>
        <w:t xml:space="preserve"> </w:t>
      </w:r>
      <w:proofErr w:type="spellStart"/>
      <w:r w:rsidRPr="007D42D0">
        <w:rPr>
          <w:color w:val="auto"/>
        </w:rPr>
        <w:t>Expunerea</w:t>
      </w:r>
      <w:proofErr w:type="spellEnd"/>
      <w:r w:rsidRPr="007D42D0">
        <w:rPr>
          <w:color w:val="auto"/>
        </w:rPr>
        <w:t xml:space="preserve"> de motive a </w:t>
      </w:r>
      <w:r w:rsidRPr="007D42D0">
        <w:rPr>
          <w:spacing w:val="-3"/>
          <w:lang w:val="ro-RO"/>
        </w:rPr>
        <w:t>consilierului local ALDE Deaconu Alexandru Stefan</w:t>
      </w:r>
      <w:r w:rsidRPr="007D42D0">
        <w:rPr>
          <w:spacing w:val="-3"/>
          <w:lang w:val="ro-RO"/>
        </w:rPr>
        <w:tab/>
        <w:t xml:space="preserve"> și al consilierului local PMP Neagu Cristian,</w:t>
      </w:r>
      <w:r w:rsidRPr="007D42D0">
        <w:rPr>
          <w:color w:val="auto"/>
        </w:rPr>
        <w:t xml:space="preserve">  </w:t>
      </w:r>
      <w:proofErr w:type="spellStart"/>
      <w:r w:rsidRPr="007D42D0">
        <w:rPr>
          <w:color w:val="auto"/>
        </w:rPr>
        <w:t>precum</w:t>
      </w:r>
      <w:proofErr w:type="spellEnd"/>
      <w:r w:rsidRPr="007D42D0">
        <w:rPr>
          <w:color w:val="auto"/>
        </w:rPr>
        <w:t xml:space="preserve"> </w:t>
      </w:r>
      <w:proofErr w:type="spellStart"/>
      <w:r w:rsidRPr="007D42D0">
        <w:rPr>
          <w:color w:val="auto"/>
        </w:rPr>
        <w:t>și</w:t>
      </w:r>
      <w:proofErr w:type="spellEnd"/>
      <w:r w:rsidRPr="007D42D0">
        <w:rPr>
          <w:color w:val="auto"/>
        </w:rPr>
        <w:t xml:space="preserve"> </w:t>
      </w:r>
      <w:proofErr w:type="spellStart"/>
      <w:r w:rsidRPr="007D42D0">
        <w:rPr>
          <w:color w:val="auto"/>
        </w:rPr>
        <w:t>Raportul</w:t>
      </w:r>
      <w:proofErr w:type="spellEnd"/>
      <w:r w:rsidRPr="007D42D0">
        <w:rPr>
          <w:color w:val="auto"/>
        </w:rPr>
        <w:t xml:space="preserve"> de </w:t>
      </w:r>
      <w:proofErr w:type="spellStart"/>
      <w:r w:rsidRPr="007D42D0">
        <w:rPr>
          <w:color w:val="auto"/>
        </w:rPr>
        <w:t>specialitate</w:t>
      </w:r>
      <w:proofErr w:type="spellEnd"/>
      <w:r w:rsidRPr="007D42D0">
        <w:rPr>
          <w:color w:val="auto"/>
        </w:rPr>
        <w:t xml:space="preserve"> </w:t>
      </w:r>
      <w:proofErr w:type="spellStart"/>
      <w:r w:rsidRPr="007D42D0">
        <w:rPr>
          <w:color w:val="auto"/>
        </w:rPr>
        <w:t>întocmit</w:t>
      </w:r>
      <w:proofErr w:type="spellEnd"/>
      <w:r w:rsidR="00C91B4B">
        <w:rPr>
          <w:color w:val="auto"/>
        </w:rPr>
        <w:t xml:space="preserve"> de </w:t>
      </w:r>
      <w:proofErr w:type="spellStart"/>
      <w:r w:rsidR="00C91B4B">
        <w:rPr>
          <w:b/>
          <w:bCs/>
        </w:rPr>
        <w:t>C</w:t>
      </w:r>
      <w:r w:rsidR="005F5A0D">
        <w:rPr>
          <w:b/>
          <w:bCs/>
        </w:rPr>
        <w:t>entrul</w:t>
      </w:r>
      <w:proofErr w:type="spellEnd"/>
      <w:r w:rsidR="005F5A0D">
        <w:rPr>
          <w:b/>
          <w:bCs/>
        </w:rPr>
        <w:t xml:space="preserve"> Cultur</w:t>
      </w:r>
      <w:r w:rsidR="00046819">
        <w:rPr>
          <w:b/>
          <w:bCs/>
        </w:rPr>
        <w:t>al</w:t>
      </w:r>
      <w:r w:rsidR="005F5A0D">
        <w:rPr>
          <w:b/>
          <w:bCs/>
        </w:rPr>
        <w:t xml:space="preserve"> al </w:t>
      </w:r>
      <w:proofErr w:type="spellStart"/>
      <w:r w:rsidR="005F5A0D">
        <w:rPr>
          <w:b/>
          <w:bCs/>
        </w:rPr>
        <w:t>Sectorului</w:t>
      </w:r>
      <w:proofErr w:type="spellEnd"/>
      <w:r w:rsidR="005F5A0D">
        <w:rPr>
          <w:b/>
          <w:bCs/>
        </w:rPr>
        <w:t xml:space="preserve"> 1, </w:t>
      </w:r>
      <w:proofErr w:type="spellStart"/>
      <w:r w:rsidR="005F5A0D" w:rsidRPr="007D42D0">
        <w:rPr>
          <w:color w:val="auto"/>
        </w:rPr>
        <w:t>Raportul</w:t>
      </w:r>
      <w:proofErr w:type="spellEnd"/>
      <w:r w:rsidR="005F5A0D" w:rsidRPr="007D42D0">
        <w:rPr>
          <w:color w:val="auto"/>
        </w:rPr>
        <w:t xml:space="preserve"> de </w:t>
      </w:r>
      <w:proofErr w:type="spellStart"/>
      <w:r w:rsidR="005F5A0D" w:rsidRPr="007D42D0">
        <w:rPr>
          <w:color w:val="auto"/>
        </w:rPr>
        <w:t>specialitate</w:t>
      </w:r>
      <w:proofErr w:type="spellEnd"/>
      <w:r w:rsidR="005F5A0D" w:rsidRPr="007D42D0">
        <w:rPr>
          <w:color w:val="auto"/>
        </w:rPr>
        <w:t xml:space="preserve"> </w:t>
      </w:r>
      <w:proofErr w:type="spellStart"/>
      <w:r w:rsidR="005F5A0D" w:rsidRPr="007D42D0">
        <w:rPr>
          <w:color w:val="auto"/>
        </w:rPr>
        <w:t>întocmit</w:t>
      </w:r>
      <w:proofErr w:type="spellEnd"/>
      <w:r w:rsidR="005F5A0D">
        <w:rPr>
          <w:color w:val="auto"/>
        </w:rPr>
        <w:t xml:space="preserve"> de </w:t>
      </w:r>
      <w:proofErr w:type="spellStart"/>
      <w:r w:rsidR="005F5A0D">
        <w:rPr>
          <w:b/>
          <w:bCs/>
        </w:rPr>
        <w:t>C</w:t>
      </w:r>
      <w:r w:rsidR="00C91B4B">
        <w:rPr>
          <w:b/>
          <w:bCs/>
        </w:rPr>
        <w:t>omisia</w:t>
      </w:r>
      <w:proofErr w:type="spellEnd"/>
      <w:r w:rsidR="00C91B4B">
        <w:rPr>
          <w:b/>
          <w:bCs/>
        </w:rPr>
        <w:t xml:space="preserve"> de </w:t>
      </w:r>
      <w:proofErr w:type="spellStart"/>
      <w:r w:rsidR="00C91B4B">
        <w:rPr>
          <w:b/>
          <w:bCs/>
        </w:rPr>
        <w:t>studii</w:t>
      </w:r>
      <w:proofErr w:type="spellEnd"/>
      <w:r w:rsidR="00C91B4B">
        <w:rPr>
          <w:b/>
          <w:bCs/>
        </w:rPr>
        <w:t xml:space="preserve">, </w:t>
      </w:r>
      <w:proofErr w:type="spellStart"/>
      <w:r w:rsidR="00C91B4B">
        <w:rPr>
          <w:b/>
          <w:bCs/>
        </w:rPr>
        <w:t>prognoze</w:t>
      </w:r>
      <w:proofErr w:type="spellEnd"/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economico-sociale</w:t>
      </w:r>
      <w:proofErr w:type="spellEnd"/>
      <w:r w:rsidR="00C91B4B">
        <w:rPr>
          <w:b/>
          <w:bCs/>
        </w:rPr>
        <w:t xml:space="preserve">, </w:t>
      </w:r>
      <w:proofErr w:type="spellStart"/>
      <w:r w:rsidR="00C91B4B">
        <w:rPr>
          <w:b/>
          <w:bCs/>
        </w:rPr>
        <w:t>buget</w:t>
      </w:r>
      <w:proofErr w:type="spellEnd"/>
      <w:r w:rsidR="00C91B4B">
        <w:rPr>
          <w:b/>
          <w:bCs/>
        </w:rPr>
        <w:t xml:space="preserve">, </w:t>
      </w:r>
      <w:proofErr w:type="spellStart"/>
      <w:r w:rsidR="00C91B4B">
        <w:rPr>
          <w:b/>
          <w:bCs/>
        </w:rPr>
        <w:t>impozite</w:t>
      </w:r>
      <w:proofErr w:type="spellEnd"/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şi</w:t>
      </w:r>
      <w:proofErr w:type="spellEnd"/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taxe</w:t>
      </w:r>
      <w:proofErr w:type="spellEnd"/>
      <w:r w:rsidR="00C91B4B">
        <w:rPr>
          <w:b/>
          <w:bCs/>
        </w:rPr>
        <w:t xml:space="preserve"> locale – </w:t>
      </w:r>
      <w:proofErr w:type="spellStart"/>
      <w:r w:rsidR="00C91B4B">
        <w:rPr>
          <w:b/>
          <w:bCs/>
        </w:rPr>
        <w:t>domeniul</w:t>
      </w:r>
      <w:proofErr w:type="spellEnd"/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buget-finanţe</w:t>
      </w:r>
      <w:proofErr w:type="spellEnd"/>
      <w:r w:rsidR="00C91B4B">
        <w:rPr>
          <w:b/>
          <w:bCs/>
        </w:rPr>
        <w:t xml:space="preserve">, </w:t>
      </w:r>
      <w:proofErr w:type="spellStart"/>
      <w:r w:rsidR="00C91B4B" w:rsidRPr="00785A09">
        <w:rPr>
          <w:bCs/>
        </w:rPr>
        <w:t>Raportul</w:t>
      </w:r>
      <w:proofErr w:type="spellEnd"/>
      <w:r w:rsidR="00C91B4B" w:rsidRPr="00785A09">
        <w:rPr>
          <w:bCs/>
        </w:rPr>
        <w:t xml:space="preserve"> de </w:t>
      </w:r>
      <w:proofErr w:type="spellStart"/>
      <w:r w:rsidR="00C91B4B" w:rsidRPr="00785A09">
        <w:rPr>
          <w:bCs/>
        </w:rPr>
        <w:t>specialitate</w:t>
      </w:r>
      <w:proofErr w:type="spellEnd"/>
      <w:r w:rsidR="00C91B4B" w:rsidRPr="00785A09">
        <w:rPr>
          <w:bCs/>
        </w:rPr>
        <w:t xml:space="preserve"> </w:t>
      </w:r>
      <w:proofErr w:type="spellStart"/>
      <w:r w:rsidR="00C91B4B" w:rsidRPr="00785A09">
        <w:rPr>
          <w:bCs/>
        </w:rPr>
        <w:t>întocmit</w:t>
      </w:r>
      <w:proofErr w:type="spellEnd"/>
      <w:r w:rsidR="00C91B4B" w:rsidRPr="00785A09">
        <w:rPr>
          <w:bCs/>
        </w:rPr>
        <w:t xml:space="preserve"> de</w:t>
      </w:r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Comisia</w:t>
      </w:r>
      <w:proofErr w:type="spellEnd"/>
      <w:r w:rsidR="00C91B4B">
        <w:rPr>
          <w:b/>
          <w:bCs/>
        </w:rPr>
        <w:t xml:space="preserve"> de </w:t>
      </w:r>
      <w:proofErr w:type="spellStart"/>
      <w:r w:rsidR="00C91B4B">
        <w:rPr>
          <w:b/>
          <w:bCs/>
        </w:rPr>
        <w:t>cultură</w:t>
      </w:r>
      <w:proofErr w:type="spellEnd"/>
      <w:r w:rsidR="00C91B4B">
        <w:rPr>
          <w:b/>
          <w:bCs/>
        </w:rPr>
        <w:t xml:space="preserve">, </w:t>
      </w:r>
      <w:proofErr w:type="spellStart"/>
      <w:r w:rsidR="00C91B4B">
        <w:rPr>
          <w:b/>
          <w:bCs/>
        </w:rPr>
        <w:t>învăţământ</w:t>
      </w:r>
      <w:proofErr w:type="spellEnd"/>
      <w:r w:rsidR="00C91B4B">
        <w:rPr>
          <w:b/>
          <w:bCs/>
        </w:rPr>
        <w:t xml:space="preserve">, sport, mass-media </w:t>
      </w:r>
      <w:proofErr w:type="spellStart"/>
      <w:r w:rsidR="00C91B4B">
        <w:rPr>
          <w:b/>
          <w:bCs/>
        </w:rPr>
        <w:t>şi</w:t>
      </w:r>
      <w:proofErr w:type="spellEnd"/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culte</w:t>
      </w:r>
      <w:proofErr w:type="spellEnd"/>
      <w:r w:rsidR="00C91B4B">
        <w:rPr>
          <w:b/>
          <w:bCs/>
        </w:rPr>
        <w:t xml:space="preserve"> – </w:t>
      </w:r>
      <w:proofErr w:type="spellStart"/>
      <w:r w:rsidR="00C91B4B">
        <w:rPr>
          <w:b/>
          <w:bCs/>
        </w:rPr>
        <w:t>domeniul</w:t>
      </w:r>
      <w:proofErr w:type="spellEnd"/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cultură</w:t>
      </w:r>
      <w:proofErr w:type="spellEnd"/>
      <w:r w:rsidR="00C91B4B">
        <w:rPr>
          <w:b/>
          <w:bCs/>
        </w:rPr>
        <w:t xml:space="preserve">, </w:t>
      </w:r>
      <w:proofErr w:type="spellStart"/>
      <w:r w:rsidR="00C91B4B">
        <w:rPr>
          <w:b/>
          <w:bCs/>
        </w:rPr>
        <w:t>învăţământ</w:t>
      </w:r>
      <w:proofErr w:type="spellEnd"/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şi</w:t>
      </w:r>
      <w:proofErr w:type="spellEnd"/>
      <w:r w:rsidR="00C91B4B">
        <w:rPr>
          <w:b/>
          <w:bCs/>
        </w:rPr>
        <w:t xml:space="preserve"> sport, </w:t>
      </w:r>
      <w:proofErr w:type="spellStart"/>
      <w:r w:rsidR="00C91B4B" w:rsidRPr="007D42D0">
        <w:rPr>
          <w:color w:val="auto"/>
        </w:rPr>
        <w:t>Raportul</w:t>
      </w:r>
      <w:proofErr w:type="spellEnd"/>
      <w:r w:rsidR="00C91B4B" w:rsidRPr="007D42D0">
        <w:rPr>
          <w:color w:val="auto"/>
        </w:rPr>
        <w:t xml:space="preserve"> de </w:t>
      </w:r>
      <w:proofErr w:type="spellStart"/>
      <w:r w:rsidR="00C91B4B" w:rsidRPr="007D42D0">
        <w:rPr>
          <w:color w:val="auto"/>
        </w:rPr>
        <w:t>specialitate</w:t>
      </w:r>
      <w:proofErr w:type="spellEnd"/>
      <w:r w:rsidR="00C91B4B" w:rsidRPr="007D42D0">
        <w:rPr>
          <w:color w:val="auto"/>
        </w:rPr>
        <w:t xml:space="preserve"> </w:t>
      </w:r>
      <w:proofErr w:type="spellStart"/>
      <w:r w:rsidR="00C91B4B" w:rsidRPr="007D42D0">
        <w:rPr>
          <w:color w:val="auto"/>
        </w:rPr>
        <w:t>întocmit</w:t>
      </w:r>
      <w:proofErr w:type="spellEnd"/>
      <w:r w:rsidR="00C91B4B">
        <w:rPr>
          <w:color w:val="auto"/>
        </w:rPr>
        <w:t xml:space="preserve"> de</w:t>
      </w:r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Comisia</w:t>
      </w:r>
      <w:proofErr w:type="spellEnd"/>
      <w:r w:rsidR="00C91B4B">
        <w:rPr>
          <w:b/>
          <w:bCs/>
        </w:rPr>
        <w:t xml:space="preserve"> de </w:t>
      </w:r>
      <w:proofErr w:type="spellStart"/>
      <w:r w:rsidR="00C91B4B">
        <w:rPr>
          <w:b/>
          <w:bCs/>
        </w:rPr>
        <w:t>administrare</w:t>
      </w:r>
      <w:proofErr w:type="spellEnd"/>
      <w:r w:rsidR="00C91B4B">
        <w:rPr>
          <w:b/>
          <w:bCs/>
        </w:rPr>
        <w:t xml:space="preserve"> a </w:t>
      </w:r>
      <w:proofErr w:type="spellStart"/>
      <w:r w:rsidR="00C91B4B">
        <w:rPr>
          <w:b/>
          <w:bCs/>
        </w:rPr>
        <w:t>domeniului</w:t>
      </w:r>
      <w:proofErr w:type="spellEnd"/>
      <w:r w:rsidR="00C91B4B">
        <w:rPr>
          <w:b/>
          <w:bCs/>
        </w:rPr>
        <w:t xml:space="preserve"> public, de </w:t>
      </w:r>
      <w:proofErr w:type="spellStart"/>
      <w:r w:rsidR="00C91B4B">
        <w:rPr>
          <w:b/>
          <w:bCs/>
        </w:rPr>
        <w:t>organizare</w:t>
      </w:r>
      <w:proofErr w:type="spellEnd"/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şi</w:t>
      </w:r>
      <w:proofErr w:type="spellEnd"/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dezvoltare</w:t>
      </w:r>
      <w:proofErr w:type="spellEnd"/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urbanistică</w:t>
      </w:r>
      <w:proofErr w:type="spellEnd"/>
      <w:r w:rsidR="00C91B4B">
        <w:rPr>
          <w:b/>
          <w:bCs/>
        </w:rPr>
        <w:t xml:space="preserve">, </w:t>
      </w:r>
      <w:proofErr w:type="spellStart"/>
      <w:r w:rsidR="00C91B4B">
        <w:rPr>
          <w:b/>
          <w:bCs/>
        </w:rPr>
        <w:t>realizarea</w:t>
      </w:r>
      <w:proofErr w:type="spellEnd"/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lucrărilor</w:t>
      </w:r>
      <w:proofErr w:type="spellEnd"/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publice</w:t>
      </w:r>
      <w:proofErr w:type="spellEnd"/>
      <w:r w:rsidR="00C91B4B">
        <w:rPr>
          <w:b/>
          <w:bCs/>
        </w:rPr>
        <w:t xml:space="preserve">, </w:t>
      </w:r>
      <w:proofErr w:type="spellStart"/>
      <w:r w:rsidR="00C91B4B">
        <w:rPr>
          <w:b/>
          <w:bCs/>
        </w:rPr>
        <w:t>protecţia</w:t>
      </w:r>
      <w:proofErr w:type="spellEnd"/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mediului</w:t>
      </w:r>
      <w:proofErr w:type="spellEnd"/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înconjurător</w:t>
      </w:r>
      <w:proofErr w:type="spellEnd"/>
      <w:r w:rsidR="00C91B4B">
        <w:rPr>
          <w:b/>
          <w:bCs/>
        </w:rPr>
        <w:t xml:space="preserve"> – </w:t>
      </w:r>
      <w:proofErr w:type="spellStart"/>
      <w:r w:rsidR="00C91B4B">
        <w:rPr>
          <w:b/>
          <w:bCs/>
        </w:rPr>
        <w:t>domeniul</w:t>
      </w:r>
      <w:proofErr w:type="spellEnd"/>
      <w:r w:rsidR="00C91B4B">
        <w:rPr>
          <w:b/>
          <w:bCs/>
        </w:rPr>
        <w:t xml:space="preserve"> urbanism </w:t>
      </w:r>
      <w:proofErr w:type="spellStart"/>
      <w:r w:rsidR="00C91B4B">
        <w:rPr>
          <w:b/>
          <w:bCs/>
        </w:rPr>
        <w:t>şi</w:t>
      </w:r>
      <w:proofErr w:type="spellEnd"/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amenajarea</w:t>
      </w:r>
      <w:proofErr w:type="spellEnd"/>
      <w:r w:rsidR="00C91B4B">
        <w:rPr>
          <w:b/>
          <w:bCs/>
        </w:rPr>
        <w:t xml:space="preserve"> </w:t>
      </w:r>
      <w:proofErr w:type="spellStart"/>
      <w:r w:rsidR="00C91B4B">
        <w:rPr>
          <w:b/>
          <w:bCs/>
        </w:rPr>
        <w:t>teritoriului</w:t>
      </w:r>
      <w:proofErr w:type="spellEnd"/>
      <w:r w:rsidR="00C91B4B">
        <w:rPr>
          <w:color w:val="auto"/>
        </w:rPr>
        <w:t>;</w:t>
      </w:r>
    </w:p>
    <w:p w:rsidR="007D42D0" w:rsidRPr="007D42D0" w:rsidRDefault="007C25D8" w:rsidP="007D42D0">
      <w:pPr>
        <w:widowControl/>
        <w:spacing w:after="120"/>
        <w:ind w:firstLine="851"/>
        <w:jc w:val="both"/>
        <w:rPr>
          <w:color w:val="auto"/>
          <w:lang w:val="en-GB"/>
        </w:rPr>
      </w:pPr>
      <w:proofErr w:type="spellStart"/>
      <w:r>
        <w:rPr>
          <w:color w:val="auto"/>
          <w:lang w:val="en-GB"/>
        </w:rPr>
        <w:t>Având</w:t>
      </w:r>
      <w:proofErr w:type="spellEnd"/>
      <w:r>
        <w:rPr>
          <w:color w:val="auto"/>
          <w:lang w:val="en-GB"/>
        </w:rPr>
        <w:t xml:space="preserve"> </w:t>
      </w:r>
      <w:proofErr w:type="spellStart"/>
      <w:r>
        <w:rPr>
          <w:color w:val="auto"/>
          <w:lang w:val="en-GB"/>
        </w:rPr>
        <w:t>î</w:t>
      </w:r>
      <w:r w:rsidR="007D42D0" w:rsidRPr="007D42D0">
        <w:rPr>
          <w:color w:val="auto"/>
          <w:lang w:val="en-GB"/>
        </w:rPr>
        <w:t>n</w:t>
      </w:r>
      <w:proofErr w:type="spellEnd"/>
      <w:r>
        <w:rPr>
          <w:color w:val="auto"/>
          <w:lang w:val="en-GB"/>
        </w:rPr>
        <w:t xml:space="preserve"> </w:t>
      </w:r>
      <w:proofErr w:type="spellStart"/>
      <w:r>
        <w:rPr>
          <w:color w:val="auto"/>
          <w:lang w:val="en-GB"/>
        </w:rPr>
        <w:t>vedere</w:t>
      </w:r>
      <w:proofErr w:type="spellEnd"/>
      <w:r>
        <w:rPr>
          <w:color w:val="auto"/>
          <w:lang w:val="en-GB"/>
        </w:rPr>
        <w:t xml:space="preserve"> </w:t>
      </w:r>
      <w:proofErr w:type="spellStart"/>
      <w:r>
        <w:rPr>
          <w:color w:val="auto"/>
          <w:lang w:val="en-GB"/>
        </w:rPr>
        <w:t>prevederile</w:t>
      </w:r>
      <w:proofErr w:type="spellEnd"/>
      <w:r w:rsidR="007D42D0" w:rsidRPr="007D42D0">
        <w:rPr>
          <w:color w:val="auto"/>
          <w:lang w:val="en-GB"/>
        </w:rPr>
        <w:t xml:space="preserve"> art. </w:t>
      </w:r>
      <w:r w:rsidR="007D42D0" w:rsidRPr="007D42D0">
        <w:rPr>
          <w:bCs/>
          <w:color w:val="auto"/>
          <w:lang w:val="ro-RO"/>
        </w:rPr>
        <w:t xml:space="preserve">18^1 alin. (2), (3), art. 67^1 alin. (3) şi ale art. 69, alin.(1), (2), (3) din </w:t>
      </w:r>
      <w:r w:rsidR="007D42D0" w:rsidRPr="007D42D0">
        <w:rPr>
          <w:color w:val="auto"/>
          <w:lang w:val="en-GB"/>
        </w:rPr>
        <w:t xml:space="preserve"> </w:t>
      </w:r>
      <w:proofErr w:type="spellStart"/>
      <w:r w:rsidR="007D42D0" w:rsidRPr="007D42D0">
        <w:rPr>
          <w:color w:val="auto"/>
          <w:lang w:val="en-GB"/>
        </w:rPr>
        <w:t>Legea</w:t>
      </w:r>
      <w:proofErr w:type="spellEnd"/>
      <w:r w:rsidR="007D42D0" w:rsidRPr="007D42D0">
        <w:rPr>
          <w:color w:val="auto"/>
          <w:lang w:val="en-GB"/>
        </w:rPr>
        <w:t xml:space="preserve"> nr.69/2000 a </w:t>
      </w:r>
      <w:proofErr w:type="spellStart"/>
      <w:r w:rsidR="007D42D0" w:rsidRPr="007D42D0">
        <w:rPr>
          <w:color w:val="auto"/>
          <w:lang w:val="en-GB"/>
        </w:rPr>
        <w:t>educaţiei</w:t>
      </w:r>
      <w:proofErr w:type="spellEnd"/>
      <w:r w:rsidR="007D42D0" w:rsidRPr="007D42D0">
        <w:rPr>
          <w:color w:val="auto"/>
          <w:lang w:val="en-GB"/>
        </w:rPr>
        <w:t xml:space="preserve"> </w:t>
      </w:r>
      <w:proofErr w:type="spellStart"/>
      <w:r w:rsidR="007D42D0" w:rsidRPr="007D42D0">
        <w:rPr>
          <w:color w:val="auto"/>
          <w:lang w:val="en-GB"/>
        </w:rPr>
        <w:t>fizice</w:t>
      </w:r>
      <w:proofErr w:type="spellEnd"/>
      <w:r w:rsidR="007D42D0" w:rsidRPr="007D42D0">
        <w:rPr>
          <w:color w:val="auto"/>
          <w:lang w:val="en-GB"/>
        </w:rPr>
        <w:t xml:space="preserve"> </w:t>
      </w:r>
      <w:proofErr w:type="spellStart"/>
      <w:r w:rsidR="007D42D0" w:rsidRPr="007D42D0">
        <w:rPr>
          <w:color w:val="auto"/>
          <w:lang w:val="en-GB"/>
        </w:rPr>
        <w:t>şi</w:t>
      </w:r>
      <w:proofErr w:type="spellEnd"/>
      <w:r w:rsidR="007D42D0" w:rsidRPr="007D42D0">
        <w:rPr>
          <w:color w:val="auto"/>
          <w:lang w:val="en-GB"/>
        </w:rPr>
        <w:t xml:space="preserve"> a </w:t>
      </w:r>
      <w:proofErr w:type="spellStart"/>
      <w:r w:rsidR="007D42D0" w:rsidRPr="007D42D0">
        <w:rPr>
          <w:color w:val="auto"/>
          <w:lang w:val="en-GB"/>
        </w:rPr>
        <w:t>sportului</w:t>
      </w:r>
      <w:proofErr w:type="spellEnd"/>
      <w:r w:rsidR="007D42D0" w:rsidRPr="007D42D0">
        <w:rPr>
          <w:color w:val="auto"/>
          <w:lang w:val="en-GB"/>
        </w:rPr>
        <w:t xml:space="preserve">, cu </w:t>
      </w:r>
      <w:proofErr w:type="spellStart"/>
      <w:r w:rsidR="007D42D0" w:rsidRPr="007D42D0">
        <w:rPr>
          <w:color w:val="auto"/>
          <w:lang w:val="en-GB"/>
        </w:rPr>
        <w:t>modificările</w:t>
      </w:r>
      <w:proofErr w:type="spellEnd"/>
      <w:r w:rsidR="007D42D0" w:rsidRPr="007D42D0">
        <w:rPr>
          <w:color w:val="auto"/>
          <w:lang w:val="en-GB"/>
        </w:rPr>
        <w:t xml:space="preserve"> </w:t>
      </w:r>
      <w:proofErr w:type="spellStart"/>
      <w:r w:rsidR="007D42D0" w:rsidRPr="007D42D0">
        <w:rPr>
          <w:color w:val="auto"/>
          <w:lang w:val="en-GB"/>
        </w:rPr>
        <w:t>şi</w:t>
      </w:r>
      <w:proofErr w:type="spellEnd"/>
      <w:r w:rsidR="007D42D0" w:rsidRPr="007D42D0">
        <w:rPr>
          <w:color w:val="auto"/>
          <w:lang w:val="en-GB"/>
        </w:rPr>
        <w:t xml:space="preserve"> </w:t>
      </w:r>
      <w:proofErr w:type="spellStart"/>
      <w:r w:rsidR="007D42D0" w:rsidRPr="007D42D0">
        <w:rPr>
          <w:color w:val="auto"/>
          <w:lang w:val="en-GB"/>
        </w:rPr>
        <w:t>completările</w:t>
      </w:r>
      <w:proofErr w:type="spellEnd"/>
      <w:r w:rsidR="007D42D0" w:rsidRPr="007D42D0">
        <w:rPr>
          <w:color w:val="auto"/>
          <w:lang w:val="en-GB"/>
        </w:rPr>
        <w:t xml:space="preserve"> </w:t>
      </w:r>
      <w:proofErr w:type="spellStart"/>
      <w:r w:rsidR="007D42D0" w:rsidRPr="007D42D0">
        <w:rPr>
          <w:color w:val="auto"/>
          <w:lang w:val="en-GB"/>
        </w:rPr>
        <w:t>ulterioare</w:t>
      </w:r>
      <w:proofErr w:type="spellEnd"/>
      <w:r w:rsidR="007D42D0" w:rsidRPr="007D42D0">
        <w:rPr>
          <w:color w:val="auto"/>
          <w:lang w:val="en-GB"/>
        </w:rPr>
        <w:t xml:space="preserve"> </w:t>
      </w:r>
      <w:proofErr w:type="spellStart"/>
      <w:r w:rsidR="007D42D0" w:rsidRPr="007D42D0">
        <w:rPr>
          <w:color w:val="auto"/>
          <w:lang w:val="en-GB"/>
        </w:rPr>
        <w:t>privind</w:t>
      </w:r>
      <w:proofErr w:type="spellEnd"/>
      <w:r w:rsidR="007D42D0" w:rsidRPr="007D42D0">
        <w:rPr>
          <w:color w:val="auto"/>
          <w:lang w:val="en-GB"/>
        </w:rPr>
        <w:t xml:space="preserve"> </w:t>
      </w:r>
      <w:proofErr w:type="spellStart"/>
      <w:r w:rsidR="007D42D0" w:rsidRPr="007D42D0">
        <w:rPr>
          <w:color w:val="auto"/>
          <w:lang w:val="en-GB"/>
        </w:rPr>
        <w:t>organizarea</w:t>
      </w:r>
      <w:proofErr w:type="spellEnd"/>
      <w:r w:rsidR="007D42D0" w:rsidRPr="007D42D0">
        <w:rPr>
          <w:color w:val="auto"/>
          <w:lang w:val="en-GB"/>
        </w:rPr>
        <w:t xml:space="preserve"> </w:t>
      </w:r>
      <w:proofErr w:type="spellStart"/>
      <w:r w:rsidR="007D42D0" w:rsidRPr="007D42D0">
        <w:rPr>
          <w:color w:val="auto"/>
          <w:lang w:val="en-GB"/>
        </w:rPr>
        <w:t>şi</w:t>
      </w:r>
      <w:proofErr w:type="spellEnd"/>
      <w:r w:rsidR="007D42D0" w:rsidRPr="007D42D0">
        <w:rPr>
          <w:color w:val="auto"/>
          <w:lang w:val="en-GB"/>
        </w:rPr>
        <w:t xml:space="preserve"> </w:t>
      </w:r>
      <w:proofErr w:type="spellStart"/>
      <w:r w:rsidR="007D42D0" w:rsidRPr="007D42D0">
        <w:rPr>
          <w:color w:val="auto"/>
          <w:lang w:val="en-GB"/>
        </w:rPr>
        <w:t>finanţarea</w:t>
      </w:r>
      <w:proofErr w:type="spellEnd"/>
      <w:r w:rsidR="007D42D0" w:rsidRPr="007D42D0">
        <w:rPr>
          <w:color w:val="auto"/>
          <w:lang w:val="en-GB"/>
        </w:rPr>
        <w:t xml:space="preserve"> </w:t>
      </w:r>
      <w:proofErr w:type="spellStart"/>
      <w:r w:rsidR="007D42D0" w:rsidRPr="007D42D0">
        <w:rPr>
          <w:color w:val="auto"/>
          <w:lang w:val="en-GB"/>
        </w:rPr>
        <w:t>activităţilor</w:t>
      </w:r>
      <w:proofErr w:type="spellEnd"/>
      <w:r w:rsidR="007D42D0" w:rsidRPr="007D42D0">
        <w:rPr>
          <w:color w:val="auto"/>
          <w:lang w:val="en-GB"/>
        </w:rPr>
        <w:t xml:space="preserve"> sportive;</w:t>
      </w:r>
    </w:p>
    <w:p w:rsidR="007D42D0" w:rsidRPr="007D42D0" w:rsidRDefault="007D42D0" w:rsidP="007D42D0">
      <w:pPr>
        <w:widowControl/>
        <w:spacing w:after="120"/>
        <w:ind w:firstLine="851"/>
        <w:jc w:val="both"/>
        <w:rPr>
          <w:color w:val="auto"/>
          <w:lang w:val="ro-RO"/>
        </w:rPr>
      </w:pPr>
      <w:proofErr w:type="spellStart"/>
      <w:r w:rsidRPr="007D42D0">
        <w:t>În</w:t>
      </w:r>
      <w:proofErr w:type="spellEnd"/>
      <w:r w:rsidRPr="007D42D0">
        <w:t xml:space="preserve"> </w:t>
      </w:r>
      <w:proofErr w:type="spellStart"/>
      <w:r w:rsidRPr="007D42D0">
        <w:t>temeiul</w:t>
      </w:r>
      <w:proofErr w:type="spellEnd"/>
      <w:r w:rsidRPr="007D42D0">
        <w:t xml:space="preserve"> art. </w:t>
      </w:r>
      <w:r w:rsidRPr="007D42D0">
        <w:rPr>
          <w:color w:val="auto"/>
          <w:lang w:val="ro-RO"/>
        </w:rPr>
        <w:t>36 alin (1) și alin.(2) lit.b), alin.(4) lit.e) și art. 45 alin. (1) și alin.(2) lit.d) și lit.f) , din Legea nr. 215/2001 a administrației publice locale, republicată, cu modificările ulterioare;</w:t>
      </w:r>
    </w:p>
    <w:p w:rsidR="007D42D0" w:rsidRPr="007D42D0" w:rsidRDefault="007D42D0" w:rsidP="007D42D0">
      <w:pPr>
        <w:widowControl/>
        <w:spacing w:before="60" w:after="120"/>
        <w:ind w:firstLine="851"/>
        <w:jc w:val="center"/>
        <w:rPr>
          <w:b/>
          <w:lang w:val="ro-RO"/>
        </w:rPr>
      </w:pPr>
      <w:r w:rsidRPr="007D42D0">
        <w:rPr>
          <w:b/>
          <w:lang w:val="ro-RO"/>
        </w:rPr>
        <w:t>CONSILIUL LOCAL AL SECTORULUI 1</w:t>
      </w:r>
    </w:p>
    <w:p w:rsidR="007D42D0" w:rsidRPr="007D42D0" w:rsidRDefault="007D42D0" w:rsidP="007D42D0">
      <w:pPr>
        <w:widowControl/>
        <w:spacing w:before="60" w:after="120"/>
        <w:ind w:firstLine="851"/>
        <w:jc w:val="center"/>
        <w:rPr>
          <w:b/>
          <w:lang w:val="ro-RO"/>
        </w:rPr>
      </w:pPr>
      <w:r w:rsidRPr="007D42D0">
        <w:rPr>
          <w:b/>
          <w:lang w:val="ro-RO"/>
        </w:rPr>
        <w:t>HOTĂRĂȘTE:</w:t>
      </w:r>
    </w:p>
    <w:p w:rsidR="007D42D0" w:rsidRPr="00046819" w:rsidRDefault="007D42D0" w:rsidP="00046819">
      <w:pPr>
        <w:jc w:val="both"/>
        <w:rPr>
          <w:bCs/>
        </w:rPr>
      </w:pPr>
      <w:proofErr w:type="spellStart"/>
      <w:r w:rsidRPr="007D42D0">
        <w:rPr>
          <w:rStyle w:val="MSGENFONTSTYLENAMETEMPLATEROLEMSGENFONTSTYLENAMEBYROLETEXT"/>
          <w:rFonts w:ascii="Times New Roman" w:hAnsi="Times New Roman" w:cs="Times New Roman"/>
          <w:b/>
          <w:sz w:val="24"/>
          <w:szCs w:val="24"/>
        </w:rPr>
        <w:t>Art.l</w:t>
      </w:r>
      <w:proofErr w:type="spellEnd"/>
      <w:r w:rsidRPr="007D42D0">
        <w:rPr>
          <w:rStyle w:val="MSGENFONTSTYLENAMETEMPLATEROLEMSGENFONTSTYLENAMEBYROLETEXT"/>
          <w:rFonts w:ascii="Times New Roman" w:hAnsi="Times New Roman" w:cs="Times New Roman"/>
          <w:b/>
          <w:sz w:val="24"/>
          <w:szCs w:val="24"/>
        </w:rPr>
        <w:t>.</w:t>
      </w:r>
      <w:r w:rsidRPr="007D42D0">
        <w:rPr>
          <w:rStyle w:val="MSGENFONTSTYLENAMETEMPLATEROLEMSGENFONTSTYLENAMEBYROLETEXT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D42D0">
        <w:rPr>
          <w:rStyle w:val="MSGENFONTSTYLENAMETEMPLATEROLEMSGENFONTSTYLENAMEBYROLETEXT"/>
          <w:rFonts w:ascii="Times New Roman" w:hAnsi="Times New Roman" w:cs="Times New Roman"/>
          <w:sz w:val="24"/>
          <w:szCs w:val="24"/>
        </w:rPr>
        <w:t>aproba</w:t>
      </w:r>
      <w:proofErr w:type="spellEnd"/>
      <w:r w:rsidRPr="007D42D0">
        <w:rPr>
          <w:rStyle w:val="MSGENFONTSTYLENAMETEMPLATEROLEMSGENFONTSTYLENAMEBYROLETEX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Regulament</w:t>
      </w:r>
      <w:r w:rsidR="00AE7318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ul</w:t>
      </w:r>
      <w:proofErr w:type="spellEnd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d</w:t>
      </w:r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e</w:t>
      </w:r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a</w:t>
      </w:r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cordare</w:t>
      </w:r>
      <w:proofErr w:type="spellEnd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a </w:t>
      </w:r>
      <w:proofErr w:type="spellStart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Finanţărilor</w:t>
      </w:r>
      <w:proofErr w:type="spellEnd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d</w:t>
      </w:r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in </w:t>
      </w:r>
      <w:proofErr w:type="spellStart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Bugetul</w:t>
      </w:r>
      <w:proofErr w:type="spellEnd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Sectorului</w:t>
      </w:r>
      <w:proofErr w:type="spellEnd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1 a</w:t>
      </w:r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l </w:t>
      </w:r>
      <w:proofErr w:type="spellStart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Municipiului</w:t>
      </w:r>
      <w:proofErr w:type="spellEnd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Bucureşti</w:t>
      </w:r>
      <w:proofErr w:type="spellEnd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pentru</w:t>
      </w:r>
      <w:proofErr w:type="spellEnd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Activităţi</w:t>
      </w:r>
      <w:proofErr w:type="spellEnd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Sportive </w:t>
      </w:r>
      <w:proofErr w:type="spellStart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Organizate</w:t>
      </w:r>
      <w:proofErr w:type="spellEnd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î</w:t>
      </w:r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n</w:t>
      </w:r>
      <w:proofErr w:type="spellEnd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baza</w:t>
      </w:r>
      <w:proofErr w:type="spellEnd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Legii</w:t>
      </w:r>
      <w:proofErr w:type="spellEnd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Nr.69/2000 </w:t>
      </w:r>
      <w:proofErr w:type="gramStart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a</w:t>
      </w:r>
      <w:proofErr w:type="gramEnd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Educaţiei</w:t>
      </w:r>
      <w:proofErr w:type="spellEnd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Fizice</w:t>
      </w:r>
      <w:proofErr w:type="spellEnd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6592B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ş</w:t>
      </w:r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6592B" w:rsidRPr="00347BE9">
        <w:rPr>
          <w:rStyle w:val="MSGENFONTSTYLENAMETEMPLATEROLELEVELMSGENFONTSTYLENAMEBYROLEHEADING3"/>
          <w:rFonts w:ascii="Times New Roman" w:hAnsi="Times New Roman" w:cs="Times New Roman"/>
          <w:b w:val="0"/>
          <w:sz w:val="24"/>
          <w:szCs w:val="24"/>
        </w:rPr>
        <w:t>Sportului</w:t>
      </w:r>
      <w:proofErr w:type="spellEnd"/>
      <w:r w:rsidRPr="007D42D0">
        <w:rPr>
          <w:rStyle w:val="MSGENFONTSTYLENAMETEMPLATEROLEMSGENFONTSTYLENAMEBYROLETEXT"/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7D42D0">
        <w:rPr>
          <w:rStyle w:val="MSGENFONTSTYLENAMETEMPLATEROLEMSGENFONTSTYLENAMEBYROLETEXT"/>
          <w:rFonts w:ascii="Times New Roman" w:hAnsi="Times New Roman" w:cs="Times New Roman"/>
          <w:sz w:val="24"/>
          <w:szCs w:val="24"/>
        </w:rPr>
        <w:t>anexei</w:t>
      </w:r>
      <w:proofErr w:type="spellEnd"/>
      <w:r w:rsidRPr="007D42D0">
        <w:rPr>
          <w:rStyle w:val="MSGENFONTSTYLENAMETEMPLATEROLEMSGENFONTSTYLENAMEBYROLETEXT"/>
          <w:rFonts w:ascii="Times New Roman" w:hAnsi="Times New Roman" w:cs="Times New Roman"/>
          <w:sz w:val="24"/>
          <w:szCs w:val="24"/>
        </w:rPr>
        <w:t xml:space="preserve"> care face parte </w:t>
      </w:r>
      <w:proofErr w:type="spellStart"/>
      <w:r w:rsidRPr="007D42D0">
        <w:rPr>
          <w:rStyle w:val="MSGENFONTSTYLENAMETEMPLATEROLEMSGENFONTSTYLENAMEBYROLETEXT"/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7D42D0">
        <w:rPr>
          <w:rStyle w:val="MSGENFONTSTYLENAMETEMPLATEROLEMSGENFONTSTYLENAMEBYROLETEXT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D42D0">
        <w:rPr>
          <w:rStyle w:val="MSGENFONTSTYLENAMETEMPLATEROLEMSGENFONTSTYLENAMEBYROLETEXT"/>
          <w:rFonts w:ascii="Times New Roman" w:hAnsi="Times New Roman" w:cs="Times New Roman"/>
          <w:sz w:val="24"/>
          <w:szCs w:val="24"/>
        </w:rPr>
        <w:t>prezenta</w:t>
      </w:r>
      <w:proofErr w:type="spellEnd"/>
      <w:r w:rsidRPr="007D42D0">
        <w:rPr>
          <w:rStyle w:val="MSGENFONTSTYLENAMETEMPLATEROLEMSGENFONTSTYLENAMEBYROLETEX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D0">
        <w:rPr>
          <w:rStyle w:val="MSGENFONTSTYLENAMETEMPLATEROLEMSGENFONTSTYLENAMEBYROLETEXT"/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7D42D0">
        <w:rPr>
          <w:rStyle w:val="MSGENFONTSTYLENAMETEMPLATEROLEMSGENFONTSTYLENAMEBYROLETEXT"/>
          <w:rFonts w:ascii="Times New Roman" w:hAnsi="Times New Roman" w:cs="Times New Roman"/>
          <w:sz w:val="24"/>
          <w:szCs w:val="24"/>
        </w:rPr>
        <w:t>.</w:t>
      </w:r>
    </w:p>
    <w:p w:rsidR="007D42D0" w:rsidRPr="007D42D0" w:rsidRDefault="007D42D0" w:rsidP="00046819">
      <w:pPr>
        <w:widowControl/>
        <w:tabs>
          <w:tab w:val="left" w:pos="993"/>
        </w:tabs>
        <w:spacing w:before="60" w:after="120"/>
        <w:jc w:val="both"/>
        <w:rPr>
          <w:color w:val="auto"/>
          <w:lang w:val="en-GB"/>
        </w:rPr>
      </w:pPr>
      <w:r w:rsidRPr="007D42D0">
        <w:rPr>
          <w:b/>
          <w:color w:val="auto"/>
        </w:rPr>
        <w:t>Art.2.</w:t>
      </w:r>
      <w:r w:rsidRPr="007D42D0">
        <w:rPr>
          <w:color w:val="auto"/>
          <w:lang w:val="en-GB"/>
        </w:rPr>
        <w:t xml:space="preserve"> (1) </w:t>
      </w:r>
      <w:proofErr w:type="spellStart"/>
      <w:r w:rsidRPr="007D42D0">
        <w:rPr>
          <w:color w:val="auto"/>
          <w:lang w:val="en-GB"/>
        </w:rPr>
        <w:t>Primarul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Sectorului</w:t>
      </w:r>
      <w:proofErr w:type="spellEnd"/>
      <w:r w:rsidRPr="007D42D0">
        <w:rPr>
          <w:color w:val="auto"/>
          <w:lang w:val="en-GB"/>
        </w:rPr>
        <w:t xml:space="preserve"> 1 </w:t>
      </w:r>
      <w:proofErr w:type="spellStart"/>
      <w:r w:rsidRPr="007D42D0">
        <w:rPr>
          <w:color w:val="auto"/>
          <w:lang w:val="en-GB"/>
        </w:rPr>
        <w:t>și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direcțiile</w:t>
      </w:r>
      <w:proofErr w:type="spellEnd"/>
      <w:r w:rsidRPr="007D42D0">
        <w:rPr>
          <w:color w:val="auto"/>
          <w:lang w:val="en-GB"/>
        </w:rPr>
        <w:t xml:space="preserve"> din </w:t>
      </w:r>
      <w:proofErr w:type="spellStart"/>
      <w:r w:rsidRPr="007D42D0">
        <w:rPr>
          <w:color w:val="auto"/>
          <w:lang w:val="en-GB"/>
        </w:rPr>
        <w:t>cadrul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aparatului</w:t>
      </w:r>
      <w:proofErr w:type="spellEnd"/>
      <w:r w:rsidRPr="007D42D0">
        <w:rPr>
          <w:color w:val="auto"/>
          <w:lang w:val="en-GB"/>
        </w:rPr>
        <w:t xml:space="preserve"> de </w:t>
      </w:r>
      <w:proofErr w:type="spellStart"/>
      <w:r w:rsidRPr="007D42D0">
        <w:rPr>
          <w:color w:val="auto"/>
          <w:lang w:val="en-GB"/>
        </w:rPr>
        <w:t>specialitate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vor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duce</w:t>
      </w:r>
      <w:proofErr w:type="spellEnd"/>
      <w:r w:rsidRPr="007D42D0">
        <w:rPr>
          <w:color w:val="auto"/>
          <w:lang w:val="en-GB"/>
        </w:rPr>
        <w:t xml:space="preserve"> la </w:t>
      </w:r>
      <w:proofErr w:type="spellStart"/>
      <w:r w:rsidRPr="007D42D0">
        <w:rPr>
          <w:color w:val="auto"/>
          <w:lang w:val="en-GB"/>
        </w:rPr>
        <w:t>îndeplinire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prevederile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prezentei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hotărâri</w:t>
      </w:r>
      <w:proofErr w:type="spellEnd"/>
      <w:r w:rsidRPr="007D42D0">
        <w:rPr>
          <w:color w:val="auto"/>
          <w:lang w:val="en-GB"/>
        </w:rPr>
        <w:t>.</w:t>
      </w:r>
    </w:p>
    <w:p w:rsidR="007D42D0" w:rsidRPr="007D42D0" w:rsidRDefault="007D42D0">
      <w:pPr>
        <w:widowControl/>
        <w:spacing w:before="60"/>
        <w:ind w:firstLine="851"/>
        <w:jc w:val="both"/>
        <w:rPr>
          <w:color w:val="auto"/>
          <w:lang w:val="en-GB"/>
        </w:rPr>
      </w:pPr>
      <w:r w:rsidRPr="007D42D0">
        <w:rPr>
          <w:color w:val="auto"/>
          <w:lang w:val="en-GB"/>
        </w:rPr>
        <w:t xml:space="preserve">(2) </w:t>
      </w:r>
      <w:proofErr w:type="spellStart"/>
      <w:r w:rsidRPr="007D42D0">
        <w:rPr>
          <w:color w:val="auto"/>
          <w:lang w:val="en-GB"/>
        </w:rPr>
        <w:t>Serviciul</w:t>
      </w:r>
      <w:proofErr w:type="spellEnd"/>
      <w:r w:rsidRPr="007D42D0">
        <w:rPr>
          <w:color w:val="auto"/>
          <w:lang w:val="en-GB"/>
        </w:rPr>
        <w:t xml:space="preserve"> Secretariat General, </w:t>
      </w:r>
      <w:proofErr w:type="spellStart"/>
      <w:r w:rsidRPr="007D42D0">
        <w:rPr>
          <w:color w:val="auto"/>
          <w:lang w:val="en-GB"/>
        </w:rPr>
        <w:t>Audienţe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proofErr w:type="gramStart"/>
      <w:r w:rsidRPr="007D42D0">
        <w:rPr>
          <w:color w:val="auto"/>
          <w:lang w:val="en-GB"/>
        </w:rPr>
        <w:t>va</w:t>
      </w:r>
      <w:proofErr w:type="spellEnd"/>
      <w:proofErr w:type="gram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asigura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comunicarea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prezentei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entităților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menționate</w:t>
      </w:r>
      <w:proofErr w:type="spellEnd"/>
      <w:r w:rsidRPr="007D42D0">
        <w:rPr>
          <w:color w:val="auto"/>
          <w:lang w:val="en-GB"/>
        </w:rPr>
        <w:t xml:space="preserve"> la </w:t>
      </w:r>
      <w:proofErr w:type="spellStart"/>
      <w:r w:rsidRPr="007D42D0">
        <w:rPr>
          <w:color w:val="auto"/>
          <w:lang w:val="en-GB"/>
        </w:rPr>
        <w:t>alin</w:t>
      </w:r>
      <w:proofErr w:type="spellEnd"/>
      <w:r w:rsidRPr="007D42D0">
        <w:rPr>
          <w:color w:val="auto"/>
          <w:lang w:val="en-GB"/>
        </w:rPr>
        <w:t xml:space="preserve">. (1), </w:t>
      </w:r>
      <w:proofErr w:type="spellStart"/>
      <w:r w:rsidRPr="007D42D0">
        <w:rPr>
          <w:color w:val="auto"/>
          <w:lang w:val="en-GB"/>
        </w:rPr>
        <w:t>precum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și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Instituției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Prefectului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Municipiului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București</w:t>
      </w:r>
      <w:proofErr w:type="spellEnd"/>
      <w:r w:rsidRPr="007D42D0">
        <w:rPr>
          <w:color w:val="auto"/>
          <w:lang w:val="en-GB"/>
        </w:rPr>
        <w:t>.</w:t>
      </w:r>
    </w:p>
    <w:p w:rsidR="0036592B" w:rsidRDefault="0036592B" w:rsidP="00046819">
      <w:pPr>
        <w:widowControl/>
        <w:spacing w:before="60"/>
        <w:jc w:val="both"/>
        <w:rPr>
          <w:color w:val="auto"/>
          <w:lang w:val="en-GB"/>
        </w:rPr>
      </w:pPr>
    </w:p>
    <w:p w:rsidR="007D42D0" w:rsidRPr="007D42D0" w:rsidRDefault="007D42D0" w:rsidP="00046819">
      <w:pPr>
        <w:widowControl/>
        <w:spacing w:before="60"/>
        <w:jc w:val="both"/>
        <w:rPr>
          <w:color w:val="auto"/>
          <w:lang w:val="en-GB"/>
        </w:rPr>
      </w:pPr>
      <w:proofErr w:type="spellStart"/>
      <w:r w:rsidRPr="007D42D0">
        <w:rPr>
          <w:color w:val="auto"/>
          <w:lang w:val="en-GB"/>
        </w:rPr>
        <w:t>Această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hotărâre</w:t>
      </w:r>
      <w:proofErr w:type="spellEnd"/>
      <w:r w:rsidRPr="007D42D0">
        <w:rPr>
          <w:color w:val="auto"/>
          <w:lang w:val="en-GB"/>
        </w:rPr>
        <w:t xml:space="preserve"> a </w:t>
      </w:r>
      <w:proofErr w:type="spellStart"/>
      <w:r w:rsidRPr="007D42D0">
        <w:rPr>
          <w:color w:val="auto"/>
          <w:lang w:val="en-GB"/>
        </w:rPr>
        <w:t>fost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aprobată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în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ședință</w:t>
      </w:r>
      <w:proofErr w:type="spellEnd"/>
      <w:r w:rsidRPr="007D42D0">
        <w:rPr>
          <w:color w:val="auto"/>
          <w:lang w:val="en-GB"/>
        </w:rPr>
        <w:t xml:space="preserve"> </w:t>
      </w:r>
      <w:proofErr w:type="spellStart"/>
      <w:r w:rsidRPr="007D42D0">
        <w:rPr>
          <w:color w:val="auto"/>
          <w:lang w:val="en-GB"/>
        </w:rPr>
        <w:t>ordinară</w:t>
      </w:r>
      <w:proofErr w:type="spellEnd"/>
      <w:r w:rsidRPr="007D42D0">
        <w:rPr>
          <w:color w:val="auto"/>
          <w:lang w:val="en-GB"/>
        </w:rPr>
        <w:t xml:space="preserve"> a </w:t>
      </w:r>
      <w:proofErr w:type="spellStart"/>
      <w:r w:rsidRPr="007D42D0">
        <w:rPr>
          <w:color w:val="auto"/>
          <w:lang w:val="en-GB"/>
        </w:rPr>
        <w:t>Consiliului</w:t>
      </w:r>
      <w:proofErr w:type="spellEnd"/>
      <w:r w:rsidRPr="007D42D0">
        <w:rPr>
          <w:color w:val="auto"/>
          <w:lang w:val="en-GB"/>
        </w:rPr>
        <w:t xml:space="preserve"> Local al </w:t>
      </w:r>
      <w:proofErr w:type="spellStart"/>
      <w:r w:rsidRPr="007D42D0">
        <w:rPr>
          <w:color w:val="auto"/>
          <w:lang w:val="en-GB"/>
        </w:rPr>
        <w:t>Sectorului</w:t>
      </w:r>
      <w:proofErr w:type="spellEnd"/>
      <w:r w:rsidRPr="007D42D0">
        <w:rPr>
          <w:color w:val="auto"/>
          <w:lang w:val="en-GB"/>
        </w:rPr>
        <w:t xml:space="preserve"> 1 din data de ________ </w:t>
      </w:r>
    </w:p>
    <w:p w:rsidR="00D86A53" w:rsidRDefault="00D86A53" w:rsidP="00D86A53">
      <w:pPr>
        <w:jc w:val="both"/>
        <w:rPr>
          <w:color w:val="auto"/>
          <w:lang w:eastAsia="ro-RO"/>
        </w:rPr>
      </w:pPr>
    </w:p>
    <w:p w:rsidR="00D86A53" w:rsidRPr="007D42D0" w:rsidRDefault="00D86A53" w:rsidP="00B01D21">
      <w:pPr>
        <w:widowControl/>
        <w:spacing w:before="60"/>
        <w:rPr>
          <w:rFonts w:eastAsia="PMingLiU"/>
          <w:b/>
          <w:color w:val="auto"/>
          <w:lang w:val="fr-FR"/>
        </w:rPr>
      </w:pPr>
      <w:r w:rsidRPr="007D42D0">
        <w:rPr>
          <w:rFonts w:eastAsia="PMingLiU"/>
          <w:b/>
          <w:color w:val="auto"/>
          <w:lang w:val="fr-FR"/>
        </w:rPr>
        <w:t>PREȘEDINTE DE ȘEDINȚĂ,                                                  CONTRASEMNEAZĂ,</w:t>
      </w:r>
    </w:p>
    <w:p w:rsidR="00D86A53" w:rsidRPr="007D42D0" w:rsidRDefault="00D86A53" w:rsidP="00D86A53">
      <w:pPr>
        <w:widowControl/>
        <w:spacing w:before="60"/>
        <w:rPr>
          <w:rFonts w:eastAsia="PMingLiU"/>
          <w:b/>
          <w:color w:val="auto"/>
          <w:lang w:val="fr-FR"/>
        </w:rPr>
      </w:pPr>
      <w:r>
        <w:rPr>
          <w:rFonts w:eastAsia="PMingLiU"/>
          <w:b/>
          <w:color w:val="auto"/>
          <w:lang w:val="fr-FR"/>
        </w:rPr>
        <w:t xml:space="preserve">             </w:t>
      </w:r>
      <w:r w:rsidR="00B01D21">
        <w:rPr>
          <w:rFonts w:eastAsia="PMingLiU"/>
          <w:b/>
          <w:color w:val="auto"/>
          <w:lang w:val="fr-FR"/>
        </w:rPr>
        <w:tab/>
      </w:r>
      <w:r w:rsidR="00B01D21">
        <w:rPr>
          <w:rFonts w:eastAsia="PMingLiU"/>
          <w:b/>
          <w:color w:val="auto"/>
          <w:lang w:val="fr-FR"/>
        </w:rPr>
        <w:tab/>
      </w:r>
      <w:r w:rsidR="00B01D21">
        <w:rPr>
          <w:rFonts w:eastAsia="PMingLiU"/>
          <w:b/>
          <w:color w:val="auto"/>
          <w:lang w:val="fr-FR"/>
        </w:rPr>
        <w:tab/>
      </w:r>
      <w:r w:rsidR="00B01D21">
        <w:rPr>
          <w:rFonts w:eastAsia="PMingLiU"/>
          <w:b/>
          <w:color w:val="auto"/>
          <w:lang w:val="fr-FR"/>
        </w:rPr>
        <w:tab/>
      </w:r>
      <w:r w:rsidR="00B01D21">
        <w:rPr>
          <w:rFonts w:eastAsia="PMingLiU"/>
          <w:b/>
          <w:color w:val="auto"/>
          <w:lang w:val="fr-FR"/>
        </w:rPr>
        <w:tab/>
      </w:r>
      <w:r w:rsidR="00B01D21">
        <w:rPr>
          <w:rFonts w:eastAsia="PMingLiU"/>
          <w:b/>
          <w:color w:val="auto"/>
          <w:lang w:val="fr-FR"/>
        </w:rPr>
        <w:tab/>
      </w:r>
      <w:r w:rsidR="00B01D21">
        <w:rPr>
          <w:rFonts w:eastAsia="PMingLiU"/>
          <w:b/>
          <w:color w:val="auto"/>
          <w:lang w:val="fr-FR"/>
        </w:rPr>
        <w:tab/>
      </w:r>
      <w:r w:rsidRPr="007D42D0">
        <w:rPr>
          <w:rFonts w:eastAsia="PMingLiU"/>
          <w:b/>
          <w:color w:val="auto"/>
          <w:lang w:val="fr-FR"/>
        </w:rPr>
        <w:t xml:space="preserve">SECRETARUL </w:t>
      </w:r>
      <w:r w:rsidR="00B01D21">
        <w:rPr>
          <w:rFonts w:eastAsia="PMingLiU"/>
          <w:b/>
          <w:color w:val="auto"/>
          <w:lang w:val="fr-FR"/>
        </w:rPr>
        <w:t xml:space="preserve"> SECTORULUI </w:t>
      </w:r>
      <w:r w:rsidRPr="007D42D0">
        <w:rPr>
          <w:rFonts w:eastAsia="PMingLiU"/>
          <w:b/>
          <w:color w:val="auto"/>
          <w:lang w:val="fr-FR"/>
        </w:rPr>
        <w:t>1,</w:t>
      </w:r>
    </w:p>
    <w:p w:rsidR="00D86A53" w:rsidRPr="007D42D0" w:rsidRDefault="00D86A53" w:rsidP="00D86A53">
      <w:pPr>
        <w:widowControl/>
        <w:spacing w:before="60"/>
        <w:jc w:val="center"/>
        <w:rPr>
          <w:rFonts w:eastAsia="PMingLiU"/>
          <w:b/>
          <w:color w:val="auto"/>
          <w:lang w:val="fr-FR"/>
        </w:rPr>
      </w:pPr>
      <w:r>
        <w:rPr>
          <w:rFonts w:eastAsia="PMingLiU"/>
          <w:b/>
          <w:color w:val="auto"/>
          <w:lang w:val="fr-FR"/>
        </w:rPr>
        <w:t xml:space="preserve">                                                                                                        </w:t>
      </w:r>
    </w:p>
    <w:p w:rsidR="00D86A53" w:rsidRPr="007D42D0" w:rsidRDefault="00D86A53" w:rsidP="00D86A53">
      <w:pPr>
        <w:widowControl/>
        <w:spacing w:before="60"/>
        <w:jc w:val="center"/>
        <w:rPr>
          <w:rFonts w:eastAsia="PMingLiU"/>
          <w:b/>
          <w:color w:val="auto"/>
          <w:lang w:val="fr-FR"/>
        </w:rPr>
      </w:pPr>
      <w:r>
        <w:rPr>
          <w:rFonts w:eastAsia="PMingLiU"/>
          <w:b/>
          <w:color w:val="auto"/>
          <w:lang w:val="fr-FR"/>
        </w:rPr>
        <w:t xml:space="preserve">                                                                         </w:t>
      </w:r>
      <w:r w:rsidR="00B01D21">
        <w:rPr>
          <w:rFonts w:eastAsia="PMingLiU"/>
          <w:b/>
          <w:color w:val="auto"/>
          <w:lang w:val="fr-FR"/>
        </w:rPr>
        <w:t xml:space="preserve">                        </w:t>
      </w:r>
      <w:r>
        <w:rPr>
          <w:rFonts w:eastAsia="PMingLiU"/>
          <w:b/>
          <w:color w:val="auto"/>
          <w:lang w:val="fr-FR"/>
        </w:rPr>
        <w:t xml:space="preserve"> Daniela-</w:t>
      </w:r>
      <w:proofErr w:type="spellStart"/>
      <w:r>
        <w:rPr>
          <w:rFonts w:eastAsia="PMingLiU"/>
          <w:b/>
          <w:color w:val="auto"/>
          <w:lang w:val="fr-FR"/>
        </w:rPr>
        <w:t>Nicoleta</w:t>
      </w:r>
      <w:proofErr w:type="spellEnd"/>
      <w:r>
        <w:rPr>
          <w:rFonts w:eastAsia="PMingLiU"/>
          <w:b/>
          <w:color w:val="auto"/>
          <w:lang w:val="fr-FR"/>
        </w:rPr>
        <w:t xml:space="preserve"> </w:t>
      </w:r>
      <w:proofErr w:type="spellStart"/>
      <w:r>
        <w:rPr>
          <w:rFonts w:eastAsia="PMingLiU"/>
          <w:b/>
          <w:color w:val="auto"/>
          <w:lang w:val="fr-FR"/>
        </w:rPr>
        <w:t>Cefalan</w:t>
      </w:r>
      <w:proofErr w:type="spellEnd"/>
    </w:p>
    <w:p w:rsidR="007D42D0" w:rsidRPr="007D42D0" w:rsidRDefault="007D42D0" w:rsidP="009813F0">
      <w:pPr>
        <w:widowControl/>
        <w:spacing w:after="120"/>
        <w:rPr>
          <w:rFonts w:eastAsia="PMingLiU"/>
          <w:b/>
          <w:color w:val="auto"/>
          <w:lang w:val="fr-FR"/>
        </w:rPr>
      </w:pPr>
      <w:r w:rsidRPr="007D42D0">
        <w:rPr>
          <w:rFonts w:eastAsia="PMingLiU"/>
          <w:b/>
          <w:color w:val="auto"/>
          <w:lang w:val="fr-FR"/>
        </w:rPr>
        <w:t>Nr.:</w:t>
      </w:r>
    </w:p>
    <w:p w:rsidR="003D3C70" w:rsidRPr="007D42D0" w:rsidRDefault="007D42D0" w:rsidP="00785A09">
      <w:pPr>
        <w:widowControl/>
        <w:spacing w:after="240"/>
        <w:rPr>
          <w:sz w:val="28"/>
          <w:szCs w:val="28"/>
        </w:rPr>
      </w:pPr>
      <w:r w:rsidRPr="007D42D0">
        <w:rPr>
          <w:rFonts w:eastAsia="PMingLiU"/>
          <w:b/>
          <w:color w:val="auto"/>
          <w:lang w:val="fr-FR"/>
        </w:rPr>
        <w:t>Data:</w:t>
      </w:r>
    </w:p>
    <w:sectPr w:rsidR="003D3C70" w:rsidRPr="007D42D0" w:rsidSect="00C91B4B">
      <w:headerReference w:type="even" r:id="rId8"/>
      <w:footerReference w:type="even" r:id="rId9"/>
      <w:footerReference w:type="default" r:id="rId10"/>
      <w:pgSz w:w="11909" w:h="16834"/>
      <w:pgMar w:top="1219" w:right="1190" w:bottom="1483" w:left="11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E4" w:rsidRDefault="000634E4">
      <w:r>
        <w:separator/>
      </w:r>
    </w:p>
  </w:endnote>
  <w:endnote w:type="continuationSeparator" w:id="0">
    <w:p w:rsidR="000634E4" w:rsidRDefault="0006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6E" w:rsidRDefault="00346C90">
    <w:pPr>
      <w:rPr>
        <w:color w:val="auto"/>
        <w:sz w:val="2"/>
        <w:szCs w:val="2"/>
        <w:lang w:eastAsia="ro-RO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71552" behindDoc="1" locked="0" layoutInCell="1" allowOverlap="1" wp14:anchorId="3B2CFB65" wp14:editId="47B52131">
              <wp:simplePos x="0" y="0"/>
              <wp:positionH relativeFrom="page">
                <wp:posOffset>784860</wp:posOffset>
              </wp:positionH>
              <wp:positionV relativeFrom="paragraph">
                <wp:posOffset>-451485</wp:posOffset>
              </wp:positionV>
              <wp:extent cx="162560" cy="167640"/>
              <wp:effectExtent l="3810" t="0" r="444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86E" w:rsidRDefault="003D3C70">
                          <w:pPr>
                            <w:pStyle w:val="MSGENFONTSTYLENAMETEMPLATEROLEMSGENFONTSTYLENAMEBYROLERUNNINGTITLE0"/>
                            <w:shd w:val="clear" w:color="auto" w:fill="aut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46819" w:rsidRPr="00046819">
                            <w:rPr>
                              <w:rStyle w:val="MSGENFONTSTYLENAMETEMPLATEROLEMSGENFONTSTYLENAMEBYROLERUNNINGTITLEMSGENFONTSTYLEMODIFERNAMEArial"/>
                              <w:noProof/>
                              <w:color w:val="000000"/>
                              <w:lang w:eastAsia="en-US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B2CFB6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1.8pt;margin-top:-35.55pt;width:12.8pt;height:13.2pt;z-index:-251644928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" filled="f" stroked="f">
              <v:textbox style="mso-fit-shape-to-text:t" inset="0,0,0,0">
                <w:txbxContent>
                  <w:p w:rsidR="0090286E" w:rsidRDefault="003D3C70">
                    <w:pPr>
                      <w:pStyle w:val="MSGENFONTSTYLENAMETEMPLATEROLEMSGENFONTSTYLENAMEBYROLERUNNINGTITLE0"/>
                      <w:shd w:val="clear" w:color="auto" w:fill="auto"/>
                      <w:jc w:val="center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46819" w:rsidRPr="00046819">
                      <w:rPr>
                        <w:rStyle w:val="MSGENFONTSTYLENAMETEMPLATEROLEMSGENFONTSTYLENAMEBYROLERUNNINGTITLEMSGENFONTSTYLEMODIFERNAMEArial"/>
                        <w:noProof/>
                        <w:color w:val="000000"/>
                        <w:lang w:eastAsia="en-US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6E" w:rsidRDefault="00346C90">
    <w:pPr>
      <w:rPr>
        <w:color w:val="auto"/>
        <w:sz w:val="2"/>
        <w:szCs w:val="2"/>
        <w:lang w:eastAsia="ro-RO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73600" behindDoc="1" locked="0" layoutInCell="1" allowOverlap="1" wp14:anchorId="0AC723EE" wp14:editId="14BA0DBF">
              <wp:simplePos x="0" y="0"/>
              <wp:positionH relativeFrom="page">
                <wp:posOffset>3646805</wp:posOffset>
              </wp:positionH>
              <wp:positionV relativeFrom="paragraph">
                <wp:posOffset>-356870</wp:posOffset>
              </wp:positionV>
              <wp:extent cx="162560" cy="167640"/>
              <wp:effectExtent l="0" t="0" r="1270" b="381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86E" w:rsidRDefault="003D3C70">
                          <w:pPr>
                            <w:pStyle w:val="MSGENFONTSTYLENAMETEMPLATEROLEMSGENFONTSTYLENAMEBYROLERUNNINGTITLE0"/>
                            <w:shd w:val="clear" w:color="auto" w:fill="auto"/>
                            <w:jc w:val="both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01D21" w:rsidRPr="00B01D21">
                            <w:rPr>
                              <w:rStyle w:val="MSGENFONTSTYLENAMETEMPLATEROLEMSGENFONTSTYLENAMEBYROLERUNNINGTITLEMSGENFONTSTYLEMODIFERNAMEArial"/>
                              <w:noProof/>
                              <w:color w:val="000000"/>
                              <w:lang w:eastAsia="en-U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287.15pt;margin-top:-28.1pt;width:12.8pt;height:13.2pt;z-index:-251642880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" filled="f" stroked="f">
              <v:textbox style="mso-fit-shape-to-text:t" inset="0,0,0,0">
                <w:txbxContent>
                  <w:p w:rsidR="0090286E" w:rsidRDefault="003D3C70">
                    <w:pPr>
                      <w:pStyle w:val="MSGENFONTSTYLENAMETEMPLATEROLEMSGENFONTSTYLENAMEBYROLERUNNINGTITLE0"/>
                      <w:shd w:val="clear" w:color="auto" w:fill="auto"/>
                      <w:jc w:val="both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01D21" w:rsidRPr="00B01D21">
                      <w:rPr>
                        <w:rStyle w:val="MSGENFONTSTYLENAMETEMPLATEROLEMSGENFONTSTYLENAMEBYROLERUNNINGTITLEMSGENFONTSTYLEMODIFERNAMEArial"/>
                        <w:noProof/>
                        <w:color w:val="000000"/>
                        <w:lang w:eastAsia="en-US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E4" w:rsidRDefault="000634E4">
      <w:r>
        <w:separator/>
      </w:r>
    </w:p>
  </w:footnote>
  <w:footnote w:type="continuationSeparator" w:id="0">
    <w:p w:rsidR="000634E4" w:rsidRDefault="00063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6E" w:rsidRDefault="00346C90">
    <w:pPr>
      <w:rPr>
        <w:color w:val="auto"/>
        <w:sz w:val="2"/>
        <w:szCs w:val="2"/>
        <w:lang w:eastAsia="ro-RO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69504" behindDoc="1" locked="0" layoutInCell="1" allowOverlap="1" wp14:anchorId="27CD3DB7" wp14:editId="07C567D5">
              <wp:simplePos x="0" y="0"/>
              <wp:positionH relativeFrom="page">
                <wp:posOffset>824230</wp:posOffset>
              </wp:positionH>
              <wp:positionV relativeFrom="paragraph">
                <wp:posOffset>341630</wp:posOffset>
              </wp:positionV>
              <wp:extent cx="706120" cy="167640"/>
              <wp:effectExtent l="0" t="0" r="0" b="444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1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86E" w:rsidRDefault="003D3C70">
                          <w:pPr>
                            <w:pStyle w:val="MSGENFONTSTYLENAMETEMPLATEROLEMSGENFONTSTYLENAMEBYROLERUNNINGTITLE0"/>
                            <w:shd w:val="clear" w:color="auto" w:fill="auto"/>
                            <w:jc w:val="both"/>
                          </w:pPr>
                          <w:proofErr w:type="spellStart"/>
                          <w:r>
                            <w:rPr>
                              <w:rStyle w:val="MSGENFONTSTYLENAMETEMPLATEROLEMSGENFONTSTYLENAMEBYROLERUNNINGTITLEMSGENFONTSTYLEMODIFERNAMEArial"/>
                              <w:color w:val="000000"/>
                              <w:lang w:eastAsia="en-US"/>
                            </w:rPr>
                            <w:t>Formular</w:t>
                          </w:r>
                          <w:proofErr w:type="spellEnd"/>
                          <w:r>
                            <w:rPr>
                              <w:rStyle w:val="MSGENFONTSTYLENAMETEMPLATEROLEMSGENFONTSTYLENAMEBYROLERUNNINGTITLEMSGENFONTSTYLEMODIFERNAMEArial"/>
                              <w:color w:val="000000"/>
                              <w:lang w:eastAsia="en-US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CD3D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4.9pt;margin-top:26.9pt;width:55.6pt;height:13.2pt;z-index:-251646976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" filled="f" stroked="f">
              <v:textbox style="mso-fit-shape-to-text:t" inset="0,0,0,0">
                <w:txbxContent>
                  <w:p w:rsidR="0090286E" w:rsidRDefault="003D3C70">
                    <w:pPr>
                      <w:pStyle w:val="MSGENFONTSTYLENAMETEMPLATEROLEMSGENFONTSTYLENAMEBYROLERUNNINGTITLE0"/>
                      <w:shd w:val="clear" w:color="auto" w:fill="auto"/>
                      <w:jc w:val="both"/>
                    </w:pPr>
                    <w:proofErr w:type="spellStart"/>
                    <w:r>
                      <w:rPr>
                        <w:rStyle w:val="MSGENFONTSTYLENAMETEMPLATEROLEMSGENFONTSTYLENAMEBYROLERUNNINGTITLEMSGENFONTSTYLEMODIFERNAMEArial"/>
                        <w:color w:val="000000"/>
                        <w:lang w:eastAsia="en-US"/>
                      </w:rPr>
                      <w:t>Formular</w:t>
                    </w:r>
                    <w:proofErr w:type="spellEnd"/>
                    <w:r>
                      <w:rPr>
                        <w:rStyle w:val="MSGENFONTSTYLENAMETEMPLATEROLEMSGENFONTSTYLENAMEBYROLERUNNINGTITLEMSGENFONTSTYLEMODIFERNAMEArial"/>
                        <w:color w:val="000000"/>
                        <w:lang w:eastAsia="en-US"/>
                      </w:rPr>
                      <w:t xml:space="preserve"> 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4.%5.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bullet"/>
      <w:lvlText w:val="*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0000011"/>
    <w:multiLevelType w:val="multilevel"/>
    <w:tmpl w:val="00000010"/>
    <w:lvl w:ilvl="0">
      <w:start w:val="100"/>
      <w:numFmt w:val="lowerRoman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decimal"/>
      <w:lvlText w:val="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D0"/>
    <w:rsid w:val="000130E0"/>
    <w:rsid w:val="00046819"/>
    <w:rsid w:val="000634E4"/>
    <w:rsid w:val="00246D6E"/>
    <w:rsid w:val="002C2694"/>
    <w:rsid w:val="00335765"/>
    <w:rsid w:val="00346C90"/>
    <w:rsid w:val="0036592B"/>
    <w:rsid w:val="003D3C70"/>
    <w:rsid w:val="005402E3"/>
    <w:rsid w:val="005B3283"/>
    <w:rsid w:val="005F5A0D"/>
    <w:rsid w:val="00785A09"/>
    <w:rsid w:val="007C25D8"/>
    <w:rsid w:val="007D42D0"/>
    <w:rsid w:val="00886DFB"/>
    <w:rsid w:val="00891F1E"/>
    <w:rsid w:val="0090286E"/>
    <w:rsid w:val="00981320"/>
    <w:rsid w:val="009813F0"/>
    <w:rsid w:val="009F37CA"/>
    <w:rsid w:val="00A157EC"/>
    <w:rsid w:val="00AE7318"/>
    <w:rsid w:val="00B01D21"/>
    <w:rsid w:val="00B83B80"/>
    <w:rsid w:val="00C357B4"/>
    <w:rsid w:val="00C91B4B"/>
    <w:rsid w:val="00D07110"/>
    <w:rsid w:val="00D86A53"/>
    <w:rsid w:val="00D91106"/>
    <w:rsid w:val="00F2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PICTURECAPTION2">
    <w:name w:val="MSG_EN_FONT_STYLE_NAME_TEMPLATE_ROLE_NUMBER MSG_EN_FONT_STYLE_NAME_BY_ROLE_PICTURE_CAPTION 2_"/>
    <w:basedOn w:val="DefaultParagraphFont"/>
    <w:link w:val="MSGENFONTSTYLENAMETEMPLATEROLENUMBERMSGENFONTSTYLENAMEBYROLEPICTURECAPTION20"/>
    <w:uiPriority w:val="99"/>
    <w:rPr>
      <w:rFonts w:ascii="Arial" w:hAnsi="Arial" w:cs="Arial"/>
      <w:sz w:val="17"/>
      <w:szCs w:val="17"/>
      <w:u w:val="none"/>
    </w:rPr>
  </w:style>
  <w:style w:type="character" w:customStyle="1" w:styleId="MSGENFONTSTYLENAMETEMPLATEROLENUMBERMSGENFONTSTYLENAMEBYROLEPICTURECAPTION3">
    <w:name w:val="MSG_EN_FONT_STYLE_NAME_TEMPLATE_ROLE_NUMBER MSG_EN_FONT_STYLE_NAME_BY_ROLE_PICTURE_CAPTION 3_"/>
    <w:basedOn w:val="DefaultParagraphFont"/>
    <w:link w:val="MSGENFONTSTYLENAMETEMPLATEROLENUMBERMSGENFONTSTYLENAMEBYROLEPICTURECAPTION30"/>
    <w:uiPriority w:val="99"/>
    <w:rPr>
      <w:rFonts w:ascii="Arial" w:hAnsi="Arial" w:cs="Arial"/>
      <w:sz w:val="8"/>
      <w:szCs w:val="8"/>
      <w:u w:val="none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DefaultParagraphFont"/>
    <w:link w:val="MSGENFONTSTYLENAMETEMPLATEROLEMSGENFONTSTYLENAMEBYROLEPICTURECAPTION0"/>
    <w:uiPriority w:val="99"/>
    <w:rPr>
      <w:rFonts w:ascii="Arial" w:hAnsi="Arial" w:cs="Arial"/>
      <w:sz w:val="23"/>
      <w:szCs w:val="23"/>
      <w:u w:val="none"/>
    </w:rPr>
  </w:style>
  <w:style w:type="character" w:customStyle="1" w:styleId="MSGENFONTSTYLENAMETEMPLATEROLENUMBERMSGENFONTSTYLENAMEBYROLEPICTURECAPTION4Exact">
    <w:name w:val="MSG_EN_FONT_STYLE_NAME_TEMPLATE_ROLE_NUMBER MSG_EN_FONT_STYLE_NAME_BY_ROLE_PICTURE_CAPTION 4 Exact"/>
    <w:basedOn w:val="DefaultParagraphFont"/>
    <w:link w:val="MSGENFONTSTYLENAMETEMPLATEROLENUMBERMSGENFONTSTYLENAMEBYROLEPICTURECAPTION4"/>
    <w:uiPriority w:val="99"/>
    <w:rPr>
      <w:rFonts w:ascii="Arial" w:hAnsi="Arial" w:cs="Arial"/>
      <w:b/>
      <w:bCs/>
      <w:spacing w:val="2"/>
      <w:sz w:val="22"/>
      <w:szCs w:val="22"/>
      <w:u w:val="none"/>
    </w:rPr>
  </w:style>
  <w:style w:type="character" w:customStyle="1" w:styleId="MSGENFONTSTYLENAMETEMPLATEROLENUMBERMSGENFONTSTYLENAMEBYROLEPICTURECAPTION5Exact">
    <w:name w:val="MSG_EN_FONT_STYLE_NAME_TEMPLATE_ROLE_NUMBER MSG_EN_FONT_STYLE_NAME_BY_ROLE_PICTURE_CAPTION 5 Exact"/>
    <w:basedOn w:val="DefaultParagraphFont"/>
    <w:link w:val="MSGENFONTSTYLENAMETEMPLATEROLENUMBERMSGENFONTSTYLENAMEBYROLEPICTURECAPTION5"/>
    <w:uiPriority w:val="99"/>
    <w:rPr>
      <w:rFonts w:ascii="Arial" w:hAnsi="Arial" w:cs="Arial"/>
      <w:i/>
      <w:iCs/>
      <w:spacing w:val="-10"/>
      <w:w w:val="150"/>
      <w:sz w:val="9"/>
      <w:szCs w:val="9"/>
      <w:u w:val="none"/>
    </w:rPr>
  </w:style>
  <w:style w:type="character" w:customStyle="1" w:styleId="MSGENFONTSTYLENAMETEMPLATEROLENUMBERMSGENFONTSTYLENAMEBYROLEPICTURECAPTION5MSGENFONTSTYLEMODIFERSIZE6">
    <w:name w:val="MSG_EN_FONT_STYLE_NAME_TEMPLATE_ROLE_NUMBER MSG_EN_FONT_STYLE_NAME_BY_ROLE_PICTURE_CAPTION 5 + MSG_EN_FONT_STYLE_MODIFER_SIZE 6"/>
    <w:aliases w:val="MSG_EN_FONT_STYLE_MODIFER_BOLD,MSG_EN_FONT_STYLE_MODIFER_NOT_ITALIC,MSG_EN_FONT_STYLE_MODIFER_SPACING 0,MSG_EN_FONT_STYLE_MO"/>
    <w:basedOn w:val="MSGENFONTSTYLENAMETEMPLATEROLENUMBERMSGENFONTSTYLENAMEBYROLEPICTURECAPTION5Exact"/>
    <w:uiPriority w:val="99"/>
    <w:rPr>
      <w:rFonts w:ascii="Arial" w:hAnsi="Arial" w:cs="Arial"/>
      <w:b/>
      <w:bCs/>
      <w:i/>
      <w:iCs/>
      <w:noProof/>
      <w:spacing w:val="0"/>
      <w:w w:val="100"/>
      <w:sz w:val="12"/>
      <w:szCs w:val="12"/>
      <w:u w:val="none"/>
    </w:rPr>
  </w:style>
  <w:style w:type="character" w:customStyle="1" w:styleId="MSGENFONTSTYLENAMETEMPLATEROLEMSGENFONTSTYLENAMEBYROLEPICTURECAPTIONExact">
    <w:name w:val="MSG_EN_FONT_STYLE_NAME_TEMPLATE_ROLE MSG_EN_FONT_STYLE_NAME_BY_ROLE_PICTURE_CAPTION Exact"/>
    <w:basedOn w:val="DefaultParagraphFont"/>
    <w:uiPriority w:val="99"/>
    <w:rPr>
      <w:rFonts w:ascii="Arial" w:hAnsi="Arial" w:cs="Arial"/>
      <w:spacing w:val="2"/>
      <w:sz w:val="22"/>
      <w:szCs w:val="22"/>
      <w:u w:val="none"/>
    </w:rPr>
  </w:style>
  <w:style w:type="character" w:customStyle="1" w:styleId="MSGENFONTSTYLENAMETEMPLATEROLENUMBERMSGENFONTSTYLENAMEBYROLEPICTURECAPTION6Exact">
    <w:name w:val="MSG_EN_FONT_STYLE_NAME_TEMPLATE_ROLE_NUMBER MSG_EN_FONT_STYLE_NAME_BY_ROLE_PICTURE_CAPTION 6 Exact"/>
    <w:basedOn w:val="DefaultParagraphFont"/>
    <w:link w:val="MSGENFONTSTYLENAMETEMPLATEROLENUMBERMSGENFONTSTYLENAMEBYROLEPICTURECAPTION6"/>
    <w:uiPriority w:val="99"/>
    <w:rPr>
      <w:rFonts w:ascii="Arial" w:hAnsi="Arial" w:cs="Arial"/>
      <w:b/>
      <w:bCs/>
      <w:spacing w:val="-10"/>
      <w:u w:val="none"/>
    </w:rPr>
  </w:style>
  <w:style w:type="character" w:customStyle="1" w:styleId="MSGENFONTSTYLENAMETEMPLATEROLENUMBERMSGENFONTSTYLENAMEBYROLEPICTURECAPTION6MSGENFONTSTYLEMODIFERSIZE9">
    <w:name w:val="MSG_EN_FONT_STYLE_NAME_TEMPLATE_ROLE_NUMBER MSG_EN_FONT_STYLE_NAME_BY_ROLE_PICTURE_CAPTION 6 + MSG_EN_FONT_STYLE_MODIFER_SIZE 9"/>
    <w:aliases w:val="MSG_EN_FONT_STYLE_MODIFER_NOT_BOLD,MSG_EN_FONT_STYLE_MODIFER_SPACING 0 Exact"/>
    <w:basedOn w:val="MSGENFONTSTYLENAMETEMPLATEROLENUMBERMSGENFONTSTYLENAMEBYROLEPICTURECAPTION6Exact"/>
    <w:uiPriority w:val="99"/>
    <w:rPr>
      <w:rFonts w:ascii="Arial" w:hAnsi="Arial" w:cs="Arial"/>
      <w:b/>
      <w:bCs/>
      <w:spacing w:val="-7"/>
      <w:sz w:val="18"/>
      <w:szCs w:val="18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1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1"/>
    <w:uiPriority w:val="99"/>
    <w:rPr>
      <w:rFonts w:ascii="Arial" w:hAnsi="Arial" w:cs="Arial"/>
      <w:sz w:val="23"/>
      <w:szCs w:val="23"/>
      <w:u w:val="none"/>
    </w:rPr>
  </w:style>
  <w:style w:type="character" w:customStyle="1" w:styleId="MSGENFONTSTYLENAMETEMPLATEROLEMSGENFONTSTYLENAMEBYROLETEXT0">
    <w:name w:val="MSG_EN_FONT_STYLE_NAME_TEMPLATE_ROLE MSG_EN_FONT_STYLE_NAME_BY_ROLE_TEXT"/>
    <w:basedOn w:val="MSGENFONTSTYLENAMETEMPLATEROLEMSGENFONTSTYLENAMEBYROLETEXT"/>
    <w:uiPriority w:val="99"/>
    <w:rPr>
      <w:rFonts w:ascii="Arial" w:hAnsi="Arial" w:cs="Arial"/>
      <w:sz w:val="23"/>
      <w:szCs w:val="23"/>
      <w:u w:val="single"/>
    </w:rPr>
  </w:style>
  <w:style w:type="character" w:customStyle="1" w:styleId="MSGENFONTSTYLENAMETEMPLATEROLEMSGENFONTSTYLENAMEBYROLETEXTMSGENFONTSTYLEMODIFERSIZE125">
    <w:name w:val="MSG_EN_FONT_STYLE_NAME_TEMPLATE_ROLE MSG_EN_FONT_STYLE_NAME_BY_ROLE_TEXT + MSG_EN_FONT_STYLE_MODIFER_SIZE 12.5"/>
    <w:aliases w:val="MSG_EN_FONT_STYLE_MODIFER_BOLD2"/>
    <w:basedOn w:val="MSGENFONTSTYLENAMETEMPLATEROLEMSGENFONTSTYLENAMEBYROLETEXT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MSGENFONTSTYLENAMETEMPLATEROLELEVELNUMBERMSGENFONTSTYLENAMEBYROLEHEADING32">
    <w:name w:val="MSG_EN_FONT_STYLE_NAME_TEMPLATE_ROLE_LEVEL_NUMBER MSG_EN_FONT_STYLE_NAME_BY_ROLE_HEADING 3 2_"/>
    <w:basedOn w:val="DefaultParagraphFont"/>
    <w:link w:val="MSGENFONTSTYLENAMETEMPLATEROLELEVELNUMBERMSGENFONTSTYLENAMEBYROLEHEADING320"/>
    <w:uiPriority w:val="99"/>
    <w:rPr>
      <w:rFonts w:ascii="Arial" w:hAnsi="Arial" w:cs="Arial"/>
      <w:b/>
      <w:bCs/>
      <w:w w:val="150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uiPriority w:val="99"/>
    <w:rPr>
      <w:rFonts w:ascii="Arial" w:hAnsi="Arial" w:cs="Arial"/>
      <w:b/>
      <w:bCs/>
      <w:i/>
      <w:iCs/>
      <w:spacing w:val="-20"/>
      <w:sz w:val="36"/>
      <w:szCs w:val="36"/>
      <w:u w:val="none"/>
    </w:rPr>
  </w:style>
  <w:style w:type="character" w:customStyle="1" w:styleId="MSGENFONTSTYLENAMETEMPLATEROLELEVELMSGENFONTSTYLENAMEBYROLEHEADING1MSGENFONTSTYLEMODIFERSIZE115">
    <w:name w:val="MSG_EN_FONT_STYLE_NAME_TEMPLATE_ROLE_LEVEL MSG_EN_FONT_STYLE_NAME_BY_ROLE_HEADING 1 + MSG_EN_FONT_STYLE_MODIFER_SIZE 11.5"/>
    <w:aliases w:val="MSG_EN_FONT_STYLE_MODIFER_NOT_BOLD1,MSG_EN_FONT_STYLE_MODIFER_NOT_ITALIC3,MSG_EN_FONT_STYLE_MODIFER_SPACING 01"/>
    <w:basedOn w:val="MSGENFONTSTYLENAMETEMPLATEROLELEVELMSGENFONTSTYLENAMEBYROLEHEADING1"/>
    <w:uiPriority w:val="99"/>
    <w:rPr>
      <w:rFonts w:ascii="Arial" w:hAnsi="Arial" w:cs="Arial"/>
      <w:b/>
      <w:bCs/>
      <w:i/>
      <w:iCs/>
      <w:spacing w:val="0"/>
      <w:sz w:val="23"/>
      <w:szCs w:val="23"/>
      <w:u w:val="none"/>
    </w:rPr>
  </w:style>
  <w:style w:type="character" w:customStyle="1" w:styleId="MSGENFONTSTYLENAMETEMPLATEROLELEVELMSGENFONTSTYLENAMEBYROLEHEADING1MSGENFONTSTYLEMODIFERSPACING-2">
    <w:name w:val="MSG_EN_FONT_STYLE_NAME_TEMPLATE_ROLE_LEVEL MSG_EN_FONT_STYLE_NAME_BY_ROLE_HEADING 1 + MSG_EN_FONT_STYLE_MODIFER_SPACING -2"/>
    <w:basedOn w:val="MSGENFONTSTYLENAMETEMPLATEROLELEVELMSGENFONTSTYLENAMEBYROLEHEADING1"/>
    <w:uiPriority w:val="99"/>
    <w:rPr>
      <w:rFonts w:ascii="Arial" w:hAnsi="Arial" w:cs="Arial"/>
      <w:b/>
      <w:bCs/>
      <w:i/>
      <w:iCs/>
      <w:spacing w:val="-40"/>
      <w:sz w:val="36"/>
      <w:szCs w:val="36"/>
      <w:u w:val="single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uiPriority w:val="99"/>
    <w:rPr>
      <w:sz w:val="20"/>
      <w:szCs w:val="20"/>
      <w:u w:val="none"/>
    </w:rPr>
  </w:style>
  <w:style w:type="character" w:customStyle="1" w:styleId="MSGENFONTSTYLENAMETEMPLATEROLEMSGENFONTSTYLENAMEBYROLERUNNINGTITLEMSGENFONTSTYLEMODIFERNAMEArial">
    <w:name w:val="MSG_EN_FONT_STYLE_NAME_TEMPLATE_ROLE MSG_EN_FONT_STYLE_NAME_BY_ROLE_RUNNING_TITLE + MSG_EN_FONT_STYLE_MODIFER_NAME Arial"/>
    <w:aliases w:val="MSG_EN_FONT_STYLE_MODIFER_SIZE 11.5"/>
    <w:basedOn w:val="MSGENFONTSTYLENAMETEMPLATEROLEMSGENFONTSTYLENAMEBYROLERUNNINGTITLE"/>
    <w:uiPriority w:val="99"/>
    <w:rPr>
      <w:rFonts w:ascii="Arial" w:hAnsi="Arial" w:cs="Arial"/>
      <w:sz w:val="23"/>
      <w:szCs w:val="23"/>
      <w:u w:val="none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basedOn w:val="MSGENFONTSTYLENAMETEMPLATEROLENUMBERMSGENFONTSTYLENAMEBYROLETEXT3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uiPriority w:val="99"/>
    <w:rPr>
      <w:rFonts w:ascii="Arial" w:hAnsi="Arial" w:cs="Arial"/>
      <w:u w:val="none"/>
    </w:rPr>
  </w:style>
  <w:style w:type="character" w:customStyle="1" w:styleId="MSGENFONTSTYLENAMETEMPLATEROLEMSGENFONTSTYLENAMEBYROLETEXTMSGENFONTSTYLEMODIFERSIZE95">
    <w:name w:val="MSG_EN_FONT_STYLE_NAME_TEMPLATE_ROLE MSG_EN_FONT_STYLE_NAME_BY_ROLE_TEXT + MSG_EN_FONT_STYLE_MODIFER_SIZE 9.5"/>
    <w:basedOn w:val="MSGENFONTSTYLENAMETEMPLATEROLEMSGENFONTSTYLENAMEBYROLETEXT"/>
    <w:uiPriority w:val="99"/>
    <w:rPr>
      <w:rFonts w:ascii="Arial" w:hAnsi="Arial" w:cs="Arial"/>
      <w:sz w:val="19"/>
      <w:szCs w:val="19"/>
      <w:u w:val="none"/>
    </w:rPr>
  </w:style>
  <w:style w:type="character" w:customStyle="1" w:styleId="MSGENFONTSTYLENAMETEMPLATEROLENUMBERMSGENFONTSTYLENAMEBYROLETEXT4MSGENFONTSTYLEMODIFERSIZE115">
    <w:name w:val="MSG_EN_FONT_STYLE_NAME_TEMPLATE_ROLE_NUMBER MSG_EN_FONT_STYLE_NAME_BY_ROLE_TEXT 4 + MSG_EN_FONT_STYLE_MODIFER_SIZE 11.5"/>
    <w:basedOn w:val="MSGENFONTSTYLENAMETEMPLATEROLENUMBERMSGENFONTSTYLENAMEBYROLETEXT4"/>
    <w:uiPriority w:val="99"/>
    <w:rPr>
      <w:rFonts w:ascii="Arial" w:hAnsi="Arial" w:cs="Arial"/>
      <w:noProof/>
      <w:sz w:val="23"/>
      <w:szCs w:val="23"/>
      <w:u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DefaultParagraphFont"/>
    <w:link w:val="MSGENFONTSTYLENAMETEMPLATEROLENUMBERMSGENFONTSTYLENAMEBYROLETEXT81"/>
    <w:uiPriority w:val="99"/>
    <w:rPr>
      <w:rFonts w:ascii="Arial" w:hAnsi="Arial" w:cs="Arial"/>
      <w:i/>
      <w:iCs/>
      <w:sz w:val="23"/>
      <w:szCs w:val="23"/>
      <w:u w:val="none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efaultParagraphFont"/>
    <w:link w:val="MSGENFONTSTYLENAMETEMPLATEROLEMSGENFONTSTYLENAMEBYROLETABLECAPTION1"/>
    <w:uiPriority w:val="99"/>
    <w:rPr>
      <w:rFonts w:ascii="Arial" w:hAnsi="Arial" w:cs="Arial"/>
      <w:sz w:val="23"/>
      <w:szCs w:val="23"/>
      <w:u w:val="none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uiPriority w:val="99"/>
    <w:rPr>
      <w:rFonts w:ascii="Arial" w:hAnsi="Arial" w:cs="Arial"/>
      <w:noProof/>
      <w:sz w:val="8"/>
      <w:szCs w:val="8"/>
      <w:u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DefaultParagraphFont"/>
    <w:link w:val="MSGENFONTSTYLENAMETEMPLATEROLENUMBERMSGENFONTSTYLENAMEBYROLETEXT70"/>
    <w:uiPriority w:val="99"/>
    <w:rPr>
      <w:rFonts w:ascii="Arial" w:hAnsi="Arial" w:cs="Arial"/>
      <w:noProof/>
      <w:w w:val="250"/>
      <w:sz w:val="8"/>
      <w:szCs w:val="8"/>
      <w:u w:val="none"/>
    </w:rPr>
  </w:style>
  <w:style w:type="character" w:customStyle="1" w:styleId="MSGENFONTSTYLENAMETEMPLATEROLENUMBERMSGENFONTSTYLENAMEBYROLETEXT9">
    <w:name w:val="MSG_EN_FONT_STYLE_NAME_TEMPLATE_ROLE_NUMBER MSG_EN_FONT_STYLE_NAME_BY_ROLE_TEXT 9_"/>
    <w:basedOn w:val="DefaultParagraphFont"/>
    <w:link w:val="MSGENFONTSTYLENAMETEMPLATEROLENUMBERMSGENFONTSTYLENAMEBYROLETEXT90"/>
    <w:uiPriority w:val="99"/>
    <w:rPr>
      <w:rFonts w:ascii="Arial" w:hAnsi="Arial" w:cs="Arial"/>
      <w:b/>
      <w:bCs/>
      <w:smallCaps/>
      <w:sz w:val="26"/>
      <w:szCs w:val="26"/>
      <w:u w:val="none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basedOn w:val="MSGENFONTSTYLENAMETEMPLATEROLEMSGENFONTSTYLENAMEBYROLETEXT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MSGENFONTSTYLENAMEBYROLETEXTMSGENFONTSTYLEMODIFERSIZE953">
    <w:name w:val="MSG_EN_FONT_STYLE_NAME_TEMPLATE_ROLE MSG_EN_FONT_STYLE_NAME_BY_ROLE_TEXT + MSG_EN_FONT_STYLE_MODIFER_SIZE 9.53"/>
    <w:basedOn w:val="MSGENFONTSTYLENAMETEMPLATEROLEMSGENFONTSTYLENAMEBYROLETEXT"/>
    <w:uiPriority w:val="99"/>
    <w:rPr>
      <w:rFonts w:ascii="Arial" w:hAnsi="Arial" w:cs="Arial"/>
      <w:sz w:val="19"/>
      <w:szCs w:val="19"/>
      <w:u w:val="none"/>
    </w:rPr>
  </w:style>
  <w:style w:type="character" w:customStyle="1" w:styleId="MSGENFONTSTYLENAMETEMPLATEROLEMSGENFONTSTYLENAMEBYROLETEXTMSGENFONTSTYLEMODIFERBOLD4">
    <w:name w:val="MSG_EN_FONT_STYLE_NAME_TEMPLATE_ROLE MSG_EN_FONT_STYLE_NAME_BY_ROLE_TEXT + MSG_EN_FONT_STYLE_MODIFER_BOLD4"/>
    <w:basedOn w:val="MSGENFONTSTYLENAMETEMPLATEROLEMSGENFONTSTYLENAMEBYROLETEXT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MSGENFONTSTYLENAMEBYROLETEXTMSGENFONTSTYLEMODIFERSIZE952">
    <w:name w:val="MSG_EN_FONT_STYLE_NAME_TEMPLATE_ROLE MSG_EN_FONT_STYLE_NAME_BY_ROLE_TEXT + MSG_EN_FONT_STYLE_MODIFER_SIZE 9.52"/>
    <w:basedOn w:val="MSGENFONTSTYLENAMETEMPLATEROLEMSGENFONTSTYLENAMEBYROLETEXT"/>
    <w:uiPriority w:val="99"/>
    <w:rPr>
      <w:rFonts w:ascii="Arial" w:hAnsi="Arial" w:cs="Arial"/>
      <w:sz w:val="19"/>
      <w:szCs w:val="19"/>
      <w:u w:val="none"/>
    </w:rPr>
  </w:style>
  <w:style w:type="character" w:customStyle="1" w:styleId="MSGENFONTSTYLENAMETEMPLATEROLEMSGENFONTSTYLENAMEBYROLETEXTMSGENFONTSTYLEMODIFERBOLD3">
    <w:name w:val="MSG_EN_FONT_STYLE_NAME_TEMPLATE_ROLE MSG_EN_FONT_STYLE_NAME_BY_ROLE_TEXT + MSG_EN_FONT_STYLE_MODIFER_BOLD3"/>
    <w:basedOn w:val="MSGENFONTSTYLENAMETEMPLATEROLEMSGENFONTSTYLENAMEBYROLETEXT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Pr>
      <w:rFonts w:ascii="Arial" w:hAnsi="Arial" w:cs="Arial"/>
      <w:i/>
      <w:iCs/>
      <w:sz w:val="23"/>
      <w:szCs w:val="23"/>
      <w:u w:val="single"/>
    </w:rPr>
  </w:style>
  <w:style w:type="character" w:customStyle="1" w:styleId="MSGENFONTSTYLENAMETEMPLATEROLEMSGENFONTSTYLENAMEBYROLETEXTMSGENFONTSTYLEMODIFERBOLD2">
    <w:name w:val="MSG_EN_FONT_STYLE_NAME_TEMPLATE_ROLE MSG_EN_FONT_STYLE_NAME_BY_ROLE_TEXT + MSG_EN_FONT_STYLE_MODIFER_BOLD2"/>
    <w:basedOn w:val="MSGENFONTSTYLENAMETEMPLATEROLEMSGENFONTSTYLENAMEBYROLETEXT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MSGENFONTSTYLENAMEBYROLETEXTMSGENFONTSTYLEMODIFERBOLD1">
    <w:name w:val="MSG_EN_FONT_STYLE_NAME_TEMPLATE_ROLE MSG_EN_FONT_STYLE_NAME_BY_ROLE_TEXT + MSG_EN_FONT_STYLE_MODIFER_BOLD1"/>
    <w:basedOn w:val="MSGENFONTSTYLENAMETEMPLATEROLEMSGENFONTSTYLENAMEBYROLETEXT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MSGENFONTSTYLENAMEBYROLETEXTMSGENFONTSTYLEMODIFERITALIC">
    <w:name w:val="MSG_EN_FONT_STYLE_NAME_TEMPLATE_ROLE MSG_EN_FONT_STYLE_NAME_BY_ROLE_TEXT + MSG_EN_FONT_STYLE_MODIFER_ITALIC"/>
    <w:basedOn w:val="MSGENFONTSTYLENAMETEMPLATEROLEMSGENFONTSTYLENAMEBYROLETEXT"/>
    <w:uiPriority w:val="99"/>
    <w:rPr>
      <w:rFonts w:ascii="Arial" w:hAnsi="Arial" w:cs="Arial"/>
      <w:i/>
      <w:iCs/>
      <w:sz w:val="23"/>
      <w:szCs w:val="23"/>
      <w:u w:val="none"/>
    </w:rPr>
  </w:style>
  <w:style w:type="character" w:customStyle="1" w:styleId="MSGENFONTSTYLENAMETEMPLATEROLEMSGENFONTSTYLENAMEBYROLETEXTMSGENFONTSTYLEMODIFERITALIC2">
    <w:name w:val="MSG_EN_FONT_STYLE_NAME_TEMPLATE_ROLE MSG_EN_FONT_STYLE_NAME_BY_ROLE_TEXT + MSG_EN_FONT_STYLE_MODIFER_ITALIC2"/>
    <w:basedOn w:val="MSGENFONTSTYLENAMETEMPLATEROLEMSGENFONTSTYLENAMEBYROLETEXT"/>
    <w:uiPriority w:val="99"/>
    <w:rPr>
      <w:rFonts w:ascii="Arial" w:hAnsi="Arial" w:cs="Arial"/>
      <w:i/>
      <w:iCs/>
      <w:sz w:val="23"/>
      <w:szCs w:val="23"/>
      <w:u w:val="none"/>
    </w:rPr>
  </w:style>
  <w:style w:type="character" w:customStyle="1" w:styleId="MSGENFONTSTYLENAMETEMPLATEROLENUMBERMSGENFONTSTYLENAMEBYROLETEXT8MSGENFONTSTYLEMODIFERBOLD">
    <w:name w:val="MSG_EN_FONT_STYLE_NAME_TEMPLATE_ROLE_NUMBER MSG_EN_FONT_STYLE_NAME_BY_ROLE_TEXT 8 + MSG_EN_FONT_STYLE_MODIFER_BOLD"/>
    <w:aliases w:val="MSG_EN_FONT_STYLE_MODIFER_NOT_ITALIC2"/>
    <w:basedOn w:val="MSGENFONTSTYLENAMETEMPLATEROLENUMBERMSGENFONTSTYLENAMEBYROLETEXT8"/>
    <w:uiPriority w:val="99"/>
    <w:rPr>
      <w:rFonts w:ascii="Arial" w:hAnsi="Arial" w:cs="Arial"/>
      <w:b/>
      <w:bCs/>
      <w:i/>
      <w:iCs/>
      <w:sz w:val="23"/>
      <w:szCs w:val="23"/>
      <w:u w:val="none"/>
    </w:rPr>
  </w:style>
  <w:style w:type="character" w:customStyle="1" w:styleId="MSGENFONTSTYLENAMETEMPLATEROLENUMBERMSGENFONTSTYLENAMEBYROLETEXT8MSGENFONTSTYLEMODIFERNOTITALIC">
    <w:name w:val="MSG_EN_FONT_STYLE_NAME_TEMPLATE_ROLE_NUMBER MSG_EN_FONT_STYLE_NAME_BY_ROLE_TEXT 8 + MSG_EN_FONT_STYLE_MODIFER_NOT_ITALIC"/>
    <w:basedOn w:val="MSGENFONTSTYLENAMETEMPLATEROLENUMBERMSGENFONTSTYLENAMEBYROLETEXT8"/>
    <w:uiPriority w:val="99"/>
    <w:rPr>
      <w:rFonts w:ascii="Arial" w:hAnsi="Arial" w:cs="Arial"/>
      <w:i/>
      <w:iCs/>
      <w:sz w:val="23"/>
      <w:szCs w:val="23"/>
      <w:u w:val="none"/>
    </w:rPr>
  </w:style>
  <w:style w:type="character" w:customStyle="1" w:styleId="MSGENFONTSTYLENAMETEMPLATEROLENUMBERMSGENFONTSTYLENAMEBYROLETEXT8MSGENFONTSTYLEMODIFERNOTITALIC2">
    <w:name w:val="MSG_EN_FONT_STYLE_NAME_TEMPLATE_ROLE_NUMBER MSG_EN_FONT_STYLE_NAME_BY_ROLE_TEXT 8 + MSG_EN_FONT_STYLE_MODIFER_NOT_ITALIC2"/>
    <w:basedOn w:val="MSGENFONTSTYLENAMETEMPLATEROLENUMBERMSGENFONTSTYLENAMEBYROLETEXT8"/>
    <w:uiPriority w:val="99"/>
    <w:rPr>
      <w:rFonts w:ascii="Arial" w:hAnsi="Arial" w:cs="Arial"/>
      <w:i/>
      <w:iCs/>
      <w:sz w:val="23"/>
      <w:szCs w:val="23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NUMBERMSGENFONTSTYLENAMEBYROLETEXT2MSGENFONTSTYLEMODIFERSIZE12">
    <w:name w:val="MSG_EN_FONT_STYLE_NAME_TEMPLATE_ROLE_NUMBER MSG_EN_FONT_STYLE_NAME_BY_ROLE_TEXT 2 + MSG_EN_FONT_STYLE_MODIFER_SIZE 12"/>
    <w:aliases w:val="MSG_EN_FONT_STYLE_MODIFER_ITALIC"/>
    <w:basedOn w:val="MSGENFONTSTYLENAMETEMPLATEROLENUMBERMSGENFONTSTYLENAMEBYROLETEXT2"/>
    <w:uiPriority w:val="99"/>
    <w:rPr>
      <w:rFonts w:ascii="Arial" w:hAnsi="Arial" w:cs="Arial"/>
      <w:b/>
      <w:bCs/>
      <w:i/>
      <w:iCs/>
      <w:sz w:val="24"/>
      <w:szCs w:val="24"/>
      <w:u w:val="none"/>
    </w:rPr>
  </w:style>
  <w:style w:type="character" w:customStyle="1" w:styleId="MSGENFONTSTYLENAMETEMPLATEROLENUMBERMSGENFONTSTYLENAMEBYROLETEXT82">
    <w:name w:val="MSG_EN_FONT_STYLE_NAME_TEMPLATE_ROLE_NUMBER MSG_EN_FONT_STYLE_NAME_BY_ROLE_TEXT 82"/>
    <w:basedOn w:val="MSGENFONTSTYLENAMETEMPLATEROLENUMBERMSGENFONTSTYLENAMEBYROLETEXT8"/>
    <w:uiPriority w:val="99"/>
    <w:rPr>
      <w:rFonts w:ascii="Arial" w:hAnsi="Arial" w:cs="Arial"/>
      <w:i/>
      <w:iCs/>
      <w:sz w:val="23"/>
      <w:szCs w:val="23"/>
      <w:u w:val="singl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uiPriority w:val="99"/>
    <w:rPr>
      <w:rFonts w:ascii="Arial" w:hAnsi="Arial" w:cs="Arial"/>
      <w:b/>
      <w:bCs/>
      <w:smallCaps/>
      <w:sz w:val="26"/>
      <w:szCs w:val="26"/>
      <w:u w:val="none"/>
    </w:rPr>
  </w:style>
  <w:style w:type="character" w:customStyle="1" w:styleId="MSGENFONTSTYLENAMETEMPLATEROLENUMBERMSGENFONTSTYLENAMEBYROLETEXT10">
    <w:name w:val="MSG_EN_FONT_STYLE_NAME_TEMPLATE_ROLE_NUMBER MSG_EN_FONT_STYLE_NAME_BY_ROLE_TEXT 10_"/>
    <w:basedOn w:val="DefaultParagraphFont"/>
    <w:link w:val="MSGENFONTSTYLENAMETEMPLATEROLENUMBERMSGENFONTSTYLENAMEBYROLETEXT101"/>
    <w:uiPriority w:val="99"/>
    <w:rPr>
      <w:rFonts w:ascii="Arial" w:hAnsi="Arial" w:cs="Arial"/>
      <w:sz w:val="21"/>
      <w:szCs w:val="21"/>
      <w:u w:val="none"/>
    </w:rPr>
  </w:style>
  <w:style w:type="character" w:customStyle="1" w:styleId="MSGENFONTSTYLENAMETEMPLATEROLENUMBERMSGENFONTSTYLENAMEBYROLETEXT100">
    <w:name w:val="MSG_EN_FONT_STYLE_NAME_TEMPLATE_ROLE_NUMBER MSG_EN_FONT_STYLE_NAME_BY_ROLE_TEXT 10"/>
    <w:basedOn w:val="MSGENFONTSTYLENAMETEMPLATEROLENUMBERMSGENFONTSTYLENAMEBYROLETEXT10"/>
    <w:uiPriority w:val="99"/>
    <w:rPr>
      <w:rFonts w:ascii="Arial" w:hAnsi="Arial" w:cs="Arial"/>
      <w:sz w:val="21"/>
      <w:szCs w:val="21"/>
      <w:u w:val="none"/>
    </w:rPr>
  </w:style>
  <w:style w:type="character" w:customStyle="1" w:styleId="MSGENFONTSTYLENAMETEMPLATEROLENUMBERMSGENFONTSTYLENAMEBYROLETEXT10MSGENFONTSTYLEMODIFERSIZE13">
    <w:name w:val="MSG_EN_FONT_STYLE_NAME_TEMPLATE_ROLE_NUMBER MSG_EN_FONT_STYLE_NAME_BY_ROLE_TEXT 10 + MSG_EN_FONT_STYLE_MODIFER_SIZE 13"/>
    <w:aliases w:val="MSG_EN_FONT_STYLE_MODIFER_BOLD1,MSG_EN_FONT_STYLE_MODIFER_SMALL_CAPS"/>
    <w:basedOn w:val="MSGENFONTSTYLENAMETEMPLATEROLENUMBERMSGENFONTSTYLENAMEBYROLETEXT10"/>
    <w:uiPriority w:val="99"/>
    <w:rPr>
      <w:rFonts w:ascii="Arial" w:hAnsi="Arial" w:cs="Arial"/>
      <w:b/>
      <w:bCs/>
      <w:smallCaps/>
      <w:sz w:val="26"/>
      <w:szCs w:val="26"/>
      <w:u w:val="none"/>
    </w:rPr>
  </w:style>
  <w:style w:type="character" w:customStyle="1" w:styleId="MSGENFONTSTYLENAMETEMPLATEROLEMSGENFONTSTYLENAMEBYROLETABLEOFCONTENTS">
    <w:name w:val="MSG_EN_FONT_STYLE_NAME_TEMPLATE_ROLE MSG_EN_FONT_STYLE_NAME_BY_ROLE_TABLE_OF_CONTENTS_"/>
    <w:basedOn w:val="DefaultParagraphFont"/>
    <w:link w:val="MSGENFONTSTYLENAMETEMPLATEROLEMSGENFONTSTYLENAMEBYROLETABLEOFCONTENTS0"/>
    <w:uiPriority w:val="99"/>
    <w:rPr>
      <w:rFonts w:ascii="Arial" w:hAnsi="Arial" w:cs="Arial"/>
      <w:sz w:val="23"/>
      <w:szCs w:val="23"/>
      <w:u w:val="none"/>
    </w:rPr>
  </w:style>
  <w:style w:type="character" w:customStyle="1" w:styleId="MSGENFONTSTYLENAMETEMPLATEROLENUMBERMSGENFONTSTYLENAMEBYROLETABLEOFCONTENTS2">
    <w:name w:val="MSG_EN_FONT_STYLE_NAME_TEMPLATE_ROLE_NUMBER MSG_EN_FONT_STYLE_NAME_BY_ROLE_TABLE_OF_CONTENTS 2_"/>
    <w:basedOn w:val="DefaultParagraphFont"/>
    <w:link w:val="MSGENFONTSTYLENAMETEMPLATEROLENUMBERMSGENFONTSTYLENAMEBYROLETABLEOFCONTENTS20"/>
    <w:uiPriority w:val="99"/>
    <w:rPr>
      <w:rFonts w:ascii="Arial" w:hAnsi="Arial" w:cs="Arial"/>
      <w:u w:val="none"/>
    </w:rPr>
  </w:style>
  <w:style w:type="character" w:customStyle="1" w:styleId="MSGENFONTSTYLENAMETEMPLATEROLEMSGENFONTSTYLENAMEBYROLETEXTMSGENFONTSTYLEMODIFERSIZE951">
    <w:name w:val="MSG_EN_FONT_STYLE_NAME_TEMPLATE_ROLE MSG_EN_FONT_STYLE_NAME_BY_ROLE_TEXT + MSG_EN_FONT_STYLE_MODIFER_SIZE 9.51"/>
    <w:basedOn w:val="MSGENFONTSTYLENAMETEMPLATEROLEMSGENFONTSTYLENAMEBYROLETEXT"/>
    <w:uiPriority w:val="99"/>
    <w:rPr>
      <w:rFonts w:ascii="Arial" w:hAnsi="Arial" w:cs="Arial"/>
      <w:sz w:val="19"/>
      <w:szCs w:val="19"/>
      <w:u w:val="none"/>
    </w:rPr>
  </w:style>
  <w:style w:type="character" w:customStyle="1" w:styleId="MSGENFONTSTYLENAMETEMPLATEROLENUMBERMSGENFONTSTYLENAMEBYROLETEXT11">
    <w:name w:val="MSG_EN_FONT_STYLE_NAME_TEMPLATE_ROLE_NUMBER MSG_EN_FONT_STYLE_NAME_BY_ROLE_TEXT 11_"/>
    <w:basedOn w:val="DefaultParagraphFont"/>
    <w:link w:val="MSGENFONTSTYLENAMETEMPLATEROLENUMBERMSGENFONTSTYLENAMEBYROLETEXT110"/>
    <w:uiPriority w:val="99"/>
    <w:rPr>
      <w:rFonts w:ascii="Arial" w:hAnsi="Arial" w:cs="Arial"/>
      <w:b/>
      <w:bCs/>
      <w:spacing w:val="-10"/>
      <w:sz w:val="25"/>
      <w:szCs w:val="25"/>
      <w:u w:val="none"/>
    </w:rPr>
  </w:style>
  <w:style w:type="character" w:customStyle="1" w:styleId="MSGENFONTSTYLENAMETEMPLATEROLENUMBERMSGENFONTSTYLENAMEBYROLETEXT102">
    <w:name w:val="MSG_EN_FONT_STYLE_NAME_TEMPLATE_ROLE_NUMBER MSG_EN_FONT_STYLE_NAME_BY_ROLE_TEXT 102"/>
    <w:basedOn w:val="MSGENFONTSTYLENAMETEMPLATEROLENUMBERMSGENFONTSTYLENAMEBYROLETEXT10"/>
    <w:uiPriority w:val="99"/>
    <w:rPr>
      <w:rFonts w:ascii="Arial" w:hAnsi="Arial" w:cs="Arial"/>
      <w:sz w:val="21"/>
      <w:szCs w:val="21"/>
      <w:u w:val="none"/>
    </w:rPr>
  </w:style>
  <w:style w:type="character" w:customStyle="1" w:styleId="MSGENFONTSTYLENAMETEMPLATEROLENUMBERMSGENFONTSTYLENAMEBYROLETEXT10MSGENFONTSTYLEMODIFERSIZE115">
    <w:name w:val="MSG_EN_FONT_STYLE_NAME_TEMPLATE_ROLE_NUMBER MSG_EN_FONT_STYLE_NAME_BY_ROLE_TEXT 10 + MSG_EN_FONT_STYLE_MODIFER_SIZE 11.5"/>
    <w:aliases w:val="MSG_EN_FONT_STYLE_MODIFER_ITALIC1,MSG_EN_FONT_STYLE_MODIFER_SCALING 80"/>
    <w:basedOn w:val="MSGENFONTSTYLENAMETEMPLATEROLENUMBERMSGENFONTSTYLENAMEBYROLETEXT10"/>
    <w:uiPriority w:val="99"/>
    <w:rPr>
      <w:rFonts w:ascii="Arial" w:hAnsi="Arial" w:cs="Arial"/>
      <w:i/>
      <w:iCs/>
      <w:w w:val="80"/>
      <w:sz w:val="23"/>
      <w:szCs w:val="23"/>
      <w:u w:val="none"/>
    </w:rPr>
  </w:style>
  <w:style w:type="character" w:customStyle="1" w:styleId="MSGENFONTSTYLENAMETEMPLATEROLEMSGENFONTSTYLENAMEBYROLETABLECAPTION0">
    <w:name w:val="MSG_EN_FONT_STYLE_NAME_TEMPLATE_ROLE MSG_EN_FONT_STYLE_NAME_BY_ROLE_TABLE_CAPTION"/>
    <w:basedOn w:val="MSGENFONTSTYLENAMETEMPLATEROLEMSGENFONTSTYLENAMEBYROLETABLECAPTION"/>
    <w:uiPriority w:val="99"/>
    <w:rPr>
      <w:rFonts w:ascii="Arial" w:hAnsi="Arial" w:cs="Arial"/>
      <w:sz w:val="23"/>
      <w:szCs w:val="23"/>
      <w:u w:val="single"/>
    </w:rPr>
  </w:style>
  <w:style w:type="character" w:customStyle="1" w:styleId="MSGENFONTSTYLENAMETEMPLATEROLENUMBERMSGENFONTSTYLENAMEBYROLETEXT13Exact">
    <w:name w:val="MSG_EN_FONT_STYLE_NAME_TEMPLATE_ROLE_NUMBER MSG_EN_FONT_STYLE_NAME_BY_ROLE_TEXT 13 Exact"/>
    <w:basedOn w:val="DefaultParagraphFont"/>
    <w:link w:val="MSGENFONTSTYLENAMETEMPLATEROLENUMBERMSGENFONTSTYLENAMEBYROLETEXT13"/>
    <w:uiPriority w:val="99"/>
    <w:rPr>
      <w:b/>
      <w:bCs/>
      <w:smallCaps/>
      <w:spacing w:val="3"/>
      <w:sz w:val="27"/>
      <w:szCs w:val="27"/>
      <w:u w:val="none"/>
    </w:rPr>
  </w:style>
  <w:style w:type="character" w:customStyle="1" w:styleId="MSGENFONTSTYLENAMETEMPLATEROLEMSGENFONTSTYLENAMEBYROLETEXTMSGENFONTSTYLEMODIFERITALIC1">
    <w:name w:val="MSG_EN_FONT_STYLE_NAME_TEMPLATE_ROLE MSG_EN_FONT_STYLE_NAME_BY_ROLE_TEXT + MSG_EN_FONT_STYLE_MODIFER_ITALIC1"/>
    <w:basedOn w:val="MSGENFONTSTYLENAMETEMPLATEROLEMSGENFONTSTYLENAMEBYROLETEXT"/>
    <w:uiPriority w:val="99"/>
    <w:rPr>
      <w:rFonts w:ascii="Arial" w:hAnsi="Arial" w:cs="Arial"/>
      <w:i/>
      <w:iCs/>
      <w:sz w:val="23"/>
      <w:szCs w:val="23"/>
      <w:u w:val="none"/>
    </w:rPr>
  </w:style>
  <w:style w:type="character" w:customStyle="1" w:styleId="MSGENFONTSTYLENAMETEMPLATEROLENUMBERMSGENFONTSTYLENAMEBYROLETEXT8MSGENFONTSTYLEMODIFERSIZE105">
    <w:name w:val="MSG_EN_FONT_STYLE_NAME_TEMPLATE_ROLE_NUMBER MSG_EN_FONT_STYLE_NAME_BY_ROLE_TEXT 8 + MSG_EN_FONT_STYLE_MODIFER_SIZE 10.5"/>
    <w:aliases w:val="MSG_EN_FONT_STYLE_MODIFER_NOT_ITALIC1"/>
    <w:basedOn w:val="MSGENFONTSTYLENAMETEMPLATEROLENUMBERMSGENFONTSTYLENAMEBYROLETEXT8"/>
    <w:uiPriority w:val="99"/>
    <w:rPr>
      <w:rFonts w:ascii="Arial" w:hAnsi="Arial" w:cs="Arial"/>
      <w:i/>
      <w:iCs/>
      <w:sz w:val="21"/>
      <w:szCs w:val="21"/>
      <w:u w:val="none"/>
    </w:rPr>
  </w:style>
  <w:style w:type="character" w:customStyle="1" w:styleId="MSGENFONTSTYLENAMETEMPLATEROLENUMBERMSGENFONTSTYLENAMEBYROLETEXT8MSGENFONTSTYLEMODIFERNOTITALIC1">
    <w:name w:val="MSG_EN_FONT_STYLE_NAME_TEMPLATE_ROLE_NUMBER MSG_EN_FONT_STYLE_NAME_BY_ROLE_TEXT 8 + MSG_EN_FONT_STYLE_MODIFER_NOT_ITALIC1"/>
    <w:basedOn w:val="MSGENFONTSTYLENAMETEMPLATEROLENUMBERMSGENFONTSTYLENAMEBYROLETEXT8"/>
    <w:uiPriority w:val="99"/>
    <w:rPr>
      <w:rFonts w:ascii="Arial" w:hAnsi="Arial" w:cs="Arial"/>
      <w:i/>
      <w:iCs/>
      <w:sz w:val="23"/>
      <w:szCs w:val="23"/>
      <w:u w:val="none"/>
    </w:rPr>
  </w:style>
  <w:style w:type="character" w:customStyle="1" w:styleId="MSGENFONTSTYLENAMETEMPLATEROLENUMBERMSGENFONTSTYLENAMEBYROLETEXT12">
    <w:name w:val="MSG_EN_FONT_STYLE_NAME_TEMPLATE_ROLE_NUMBER MSG_EN_FONT_STYLE_NAME_BY_ROLE_TEXT 12_"/>
    <w:basedOn w:val="DefaultParagraphFont"/>
    <w:link w:val="MSGENFONTSTYLENAMETEMPLATEROLENUMBERMSGENFONTSTYLENAMEBYROLETEXT120"/>
    <w:uiPriority w:val="99"/>
    <w:rPr>
      <w:rFonts w:ascii="Arial" w:hAnsi="Arial" w:cs="Arial"/>
      <w:sz w:val="19"/>
      <w:szCs w:val="19"/>
      <w:u w:val="none"/>
    </w:rPr>
  </w:style>
  <w:style w:type="paragraph" w:customStyle="1" w:styleId="MSGENFONTSTYLENAMETEMPLATEROLENUMBERMSGENFONTSTYLENAMEBYROLEPICTURECAPTION20">
    <w:name w:val="MSG_EN_FONT_STYLE_NAME_TEMPLATE_ROLE_NUMBER MSG_EN_FONT_STYLE_NAME_BY_ROLE_PICTURE_CAPTION 2"/>
    <w:basedOn w:val="Normal"/>
    <w:link w:val="MSGENFONTSTYLENAMETEMPLATEROLENUMBERMSGENFONTSTYLENAMEBYROLEPICTURECAPTION2"/>
    <w:uiPriority w:val="99"/>
    <w:pPr>
      <w:shd w:val="clear" w:color="auto" w:fill="FFFFFF"/>
      <w:spacing w:after="120" w:line="240" w:lineRule="atLeast"/>
    </w:pPr>
    <w:rPr>
      <w:rFonts w:ascii="Arial" w:hAnsi="Arial" w:cs="Arial"/>
      <w:color w:val="auto"/>
      <w:sz w:val="17"/>
      <w:szCs w:val="17"/>
      <w:lang w:eastAsia="ro-RO"/>
    </w:rPr>
  </w:style>
  <w:style w:type="paragraph" w:customStyle="1" w:styleId="MSGENFONTSTYLENAMETEMPLATEROLENUMBERMSGENFONTSTYLENAMEBYROLEPICTURECAPTION30">
    <w:name w:val="MSG_EN_FONT_STYLE_NAME_TEMPLATE_ROLE_NUMBER MSG_EN_FONT_STYLE_NAME_BY_ROLE_PICTURE_CAPTION 3"/>
    <w:basedOn w:val="Normal"/>
    <w:link w:val="MSGENFONTSTYLENAMETEMPLATEROLENUMBERMSGENFONTSTYLENAMEBYROLEPICTURECAPTION3"/>
    <w:uiPriority w:val="99"/>
    <w:pPr>
      <w:shd w:val="clear" w:color="auto" w:fill="FFFFFF"/>
      <w:spacing w:before="120" w:line="240" w:lineRule="atLeast"/>
    </w:pPr>
    <w:rPr>
      <w:rFonts w:ascii="Arial" w:hAnsi="Arial" w:cs="Arial"/>
      <w:color w:val="auto"/>
      <w:sz w:val="8"/>
      <w:szCs w:val="8"/>
      <w:lang w:eastAsia="ro-RO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al"/>
    <w:link w:val="MSGENFONTSTYLENAMETEMPLATEROLEMSGENFONTSTYLENAMEBYROLEPICTURECAPTION"/>
    <w:uiPriority w:val="99"/>
    <w:pPr>
      <w:shd w:val="clear" w:color="auto" w:fill="FFFFFF"/>
      <w:spacing w:line="269" w:lineRule="exact"/>
    </w:pPr>
    <w:rPr>
      <w:rFonts w:ascii="Arial" w:hAnsi="Arial" w:cs="Arial"/>
      <w:color w:val="auto"/>
      <w:sz w:val="23"/>
      <w:szCs w:val="23"/>
      <w:lang w:eastAsia="ro-RO"/>
    </w:rPr>
  </w:style>
  <w:style w:type="paragraph" w:customStyle="1" w:styleId="MSGENFONTSTYLENAMETEMPLATEROLENUMBERMSGENFONTSTYLENAMEBYROLEPICTURECAPTION4">
    <w:name w:val="MSG_EN_FONT_STYLE_NAME_TEMPLATE_ROLE_NUMBER MSG_EN_FONT_STYLE_NAME_BY_ROLE_PICTURE_CAPTION 4"/>
    <w:basedOn w:val="Normal"/>
    <w:link w:val="MSGENFONTSTYLENAMETEMPLATEROLENUMBERMSGENFONTSTYLENAMEBYROLEPICTURECAPTION4Exact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2"/>
      <w:sz w:val="22"/>
      <w:szCs w:val="22"/>
      <w:lang w:eastAsia="ro-RO"/>
    </w:rPr>
  </w:style>
  <w:style w:type="paragraph" w:customStyle="1" w:styleId="MSGENFONTSTYLENAMETEMPLATEROLENUMBERMSGENFONTSTYLENAMEBYROLEPICTURECAPTION5">
    <w:name w:val="MSG_EN_FONT_STYLE_NAME_TEMPLATE_ROLE_NUMBER MSG_EN_FONT_STYLE_NAME_BY_ROLE_PICTURE_CAPTION 5"/>
    <w:basedOn w:val="Normal"/>
    <w:link w:val="MSGENFONTSTYLENAMETEMPLATEROLENUMBERMSGENFONTSTYLENAMEBYROLEPICTURECAPTION5Exact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color w:val="auto"/>
      <w:spacing w:val="-10"/>
      <w:w w:val="150"/>
      <w:sz w:val="9"/>
      <w:szCs w:val="9"/>
      <w:lang w:eastAsia="ro-RO"/>
    </w:rPr>
  </w:style>
  <w:style w:type="paragraph" w:customStyle="1" w:styleId="MSGENFONTSTYLENAMETEMPLATEROLENUMBERMSGENFONTSTYLENAMEBYROLEPICTURECAPTION6">
    <w:name w:val="MSG_EN_FONT_STYLE_NAME_TEMPLATE_ROLE_NUMBER MSG_EN_FONT_STYLE_NAME_BY_ROLE_PICTURE_CAPTION 6"/>
    <w:basedOn w:val="Normal"/>
    <w:link w:val="MSGENFONTSTYLENAMETEMPLATEROLENUMBERMSGENFONTSTYLENAMEBYROLEPICTURECAPTION6Exact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-10"/>
      <w:lang w:eastAsia="ro-RO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pPr>
      <w:shd w:val="clear" w:color="auto" w:fill="FFFFFF"/>
      <w:spacing w:line="269" w:lineRule="exact"/>
      <w:jc w:val="center"/>
    </w:pPr>
    <w:rPr>
      <w:rFonts w:ascii="Arial" w:hAnsi="Arial" w:cs="Arial"/>
      <w:b/>
      <w:bCs/>
      <w:color w:val="auto"/>
      <w:sz w:val="23"/>
      <w:szCs w:val="23"/>
      <w:lang w:eastAsia="ro-RO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pPr>
      <w:shd w:val="clear" w:color="auto" w:fill="FFFFFF"/>
      <w:spacing w:after="480" w:line="269" w:lineRule="exact"/>
      <w:ind w:hanging="420"/>
    </w:pPr>
    <w:rPr>
      <w:rFonts w:ascii="Arial" w:hAnsi="Arial" w:cs="Arial"/>
      <w:color w:val="auto"/>
      <w:sz w:val="23"/>
      <w:szCs w:val="23"/>
      <w:lang w:eastAsia="ro-RO"/>
    </w:rPr>
  </w:style>
  <w:style w:type="paragraph" w:customStyle="1" w:styleId="MSGENFONTSTYLENAMETEMPLATEROLELEVELNUMBERMSGENFONTSTYLENAMEBYROLEHEADING320">
    <w:name w:val="MSG_EN_FONT_STYLE_NAME_TEMPLATE_ROLE_LEVEL_NUMBER MSG_EN_FONT_STYLE_NAME_BY_ROLE_HEADING 3 2"/>
    <w:basedOn w:val="Normal"/>
    <w:link w:val="MSGENFONTSTYLENAMETEMPLATEROLELEVELNUMBERMSGENFONTSTYLENAMEBYROLEHEADING32"/>
    <w:uiPriority w:val="99"/>
    <w:pPr>
      <w:shd w:val="clear" w:color="auto" w:fill="FFFFFF"/>
      <w:spacing w:before="480" w:after="300" w:line="240" w:lineRule="atLeast"/>
      <w:jc w:val="center"/>
      <w:outlineLvl w:val="2"/>
    </w:pPr>
    <w:rPr>
      <w:rFonts w:ascii="Arial" w:hAnsi="Arial" w:cs="Arial"/>
      <w:b/>
      <w:bCs/>
      <w:color w:val="auto"/>
      <w:w w:val="150"/>
      <w:lang w:eastAsia="ro-RO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uiPriority w:val="99"/>
    <w:pPr>
      <w:shd w:val="clear" w:color="auto" w:fill="FFFFFF"/>
      <w:spacing w:before="480" w:line="240" w:lineRule="atLeast"/>
      <w:outlineLvl w:val="0"/>
    </w:pPr>
    <w:rPr>
      <w:rFonts w:ascii="Arial" w:hAnsi="Arial" w:cs="Arial"/>
      <w:b/>
      <w:bCs/>
      <w:i/>
      <w:iCs/>
      <w:color w:val="auto"/>
      <w:spacing w:val="-20"/>
      <w:sz w:val="36"/>
      <w:szCs w:val="36"/>
      <w:lang w:eastAsia="ro-RO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uiPriority w:val="99"/>
    <w:pPr>
      <w:shd w:val="clear" w:color="auto" w:fill="FFFFFF"/>
    </w:pPr>
    <w:rPr>
      <w:color w:val="auto"/>
      <w:sz w:val="20"/>
      <w:szCs w:val="20"/>
      <w:lang w:eastAsia="ro-RO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uiPriority w:val="99"/>
    <w:pPr>
      <w:shd w:val="clear" w:color="auto" w:fill="FFFFFF"/>
      <w:spacing w:before="540" w:after="540" w:line="269" w:lineRule="exact"/>
      <w:outlineLvl w:val="2"/>
    </w:pPr>
    <w:rPr>
      <w:rFonts w:ascii="Arial" w:hAnsi="Arial" w:cs="Arial"/>
      <w:b/>
      <w:bCs/>
      <w:color w:val="auto"/>
      <w:sz w:val="23"/>
      <w:szCs w:val="23"/>
      <w:lang w:eastAsia="ro-RO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uiPriority w:val="99"/>
    <w:pPr>
      <w:shd w:val="clear" w:color="auto" w:fill="FFFFFF"/>
      <w:spacing w:after="240" w:line="240" w:lineRule="atLeast"/>
      <w:jc w:val="center"/>
    </w:pPr>
    <w:rPr>
      <w:rFonts w:ascii="Arial" w:hAnsi="Arial" w:cs="Arial"/>
      <w:b/>
      <w:bCs/>
      <w:color w:val="auto"/>
      <w:sz w:val="23"/>
      <w:szCs w:val="23"/>
      <w:lang w:eastAsia="ro-RO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uiPriority w:val="99"/>
    <w:pPr>
      <w:shd w:val="clear" w:color="auto" w:fill="FFFFFF"/>
      <w:spacing w:line="264" w:lineRule="exact"/>
      <w:jc w:val="both"/>
    </w:pPr>
    <w:rPr>
      <w:rFonts w:ascii="Arial" w:hAnsi="Arial" w:cs="Arial"/>
      <w:color w:val="auto"/>
      <w:lang w:eastAsia="ro-RO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Normal"/>
    <w:link w:val="MSGENFONTSTYLENAMETEMPLATEROLENUMBERMSGENFONTSTYLENAMEBYROLETEXT8"/>
    <w:uiPriority w:val="99"/>
    <w:pPr>
      <w:shd w:val="clear" w:color="auto" w:fill="FFFFFF"/>
      <w:spacing w:before="240" w:line="240" w:lineRule="atLeast"/>
      <w:ind w:hanging="420"/>
      <w:jc w:val="both"/>
    </w:pPr>
    <w:rPr>
      <w:rFonts w:ascii="Arial" w:hAnsi="Arial" w:cs="Arial"/>
      <w:i/>
      <w:iCs/>
      <w:color w:val="auto"/>
      <w:sz w:val="23"/>
      <w:szCs w:val="23"/>
      <w:lang w:eastAsia="ro-RO"/>
    </w:rPr>
  </w:style>
  <w:style w:type="paragraph" w:customStyle="1" w:styleId="MSGENFONTSTYLENAMETEMPLATEROLEMSGENFONTSTYLENAMEBYROLETABLECAPTION1">
    <w:name w:val="MSG_EN_FONT_STYLE_NAME_TEMPLATE_ROLE MSG_EN_FONT_STYLE_NAME_BY_ROLE_TABLE_CAPTION1"/>
    <w:basedOn w:val="Normal"/>
    <w:link w:val="MSGENFONTSTYLENAMETEMPLATEROLEMSGENFONTSTYLENAMEBYROLETABLECAPTION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23"/>
      <w:szCs w:val="23"/>
      <w:lang w:eastAsia="ro-RO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uiPriority w:val="99"/>
    <w:pPr>
      <w:shd w:val="clear" w:color="auto" w:fill="FFFFFF"/>
      <w:spacing w:line="240" w:lineRule="atLeast"/>
      <w:jc w:val="right"/>
    </w:pPr>
    <w:rPr>
      <w:rFonts w:ascii="Arial" w:hAnsi="Arial" w:cs="Arial"/>
      <w:noProof/>
      <w:color w:val="auto"/>
      <w:sz w:val="8"/>
      <w:szCs w:val="8"/>
      <w:lang w:eastAsia="ro-RO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"/>
    <w:link w:val="MSGENFONTSTYLENAMETEMPLATEROLENUMBERMSGENFONTSTYLENAMEBYROLETEXT7"/>
    <w:uiPriority w:val="99"/>
    <w:pPr>
      <w:shd w:val="clear" w:color="auto" w:fill="FFFFFF"/>
      <w:spacing w:line="240" w:lineRule="atLeast"/>
      <w:jc w:val="center"/>
    </w:pPr>
    <w:rPr>
      <w:rFonts w:ascii="Arial" w:hAnsi="Arial" w:cs="Arial"/>
      <w:noProof/>
      <w:color w:val="auto"/>
      <w:w w:val="250"/>
      <w:sz w:val="8"/>
      <w:szCs w:val="8"/>
      <w:lang w:eastAsia="ro-RO"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Normal"/>
    <w:link w:val="MSGENFONTSTYLENAMETEMPLATEROLENUMBERMSGENFONTSTYLENAMEBYROLETEXT9"/>
    <w:uiPriority w:val="99"/>
    <w:pPr>
      <w:shd w:val="clear" w:color="auto" w:fill="FFFFFF"/>
      <w:spacing w:before="480" w:after="240" w:line="240" w:lineRule="atLeast"/>
      <w:jc w:val="center"/>
    </w:pPr>
    <w:rPr>
      <w:rFonts w:ascii="Arial" w:hAnsi="Arial" w:cs="Arial"/>
      <w:b/>
      <w:bCs/>
      <w:smallCaps/>
      <w:color w:val="auto"/>
      <w:sz w:val="26"/>
      <w:szCs w:val="26"/>
      <w:lang w:eastAsia="ro-RO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uiPriority w:val="99"/>
    <w:pPr>
      <w:shd w:val="clear" w:color="auto" w:fill="FFFFFF"/>
      <w:spacing w:before="2940" w:line="274" w:lineRule="exact"/>
      <w:jc w:val="right"/>
      <w:outlineLvl w:val="1"/>
    </w:pPr>
    <w:rPr>
      <w:rFonts w:ascii="Arial" w:hAnsi="Arial" w:cs="Arial"/>
      <w:b/>
      <w:bCs/>
      <w:smallCaps/>
      <w:color w:val="auto"/>
      <w:sz w:val="26"/>
      <w:szCs w:val="26"/>
      <w:lang w:eastAsia="ro-RO"/>
    </w:rPr>
  </w:style>
  <w:style w:type="paragraph" w:customStyle="1" w:styleId="MSGENFONTSTYLENAMETEMPLATEROLENUMBERMSGENFONTSTYLENAMEBYROLETEXT101">
    <w:name w:val="MSG_EN_FONT_STYLE_NAME_TEMPLATE_ROLE_NUMBER MSG_EN_FONT_STYLE_NAME_BY_ROLE_TEXT 101"/>
    <w:basedOn w:val="Normal"/>
    <w:link w:val="MSGENFONTSTYLENAMETEMPLATEROLENUMBERMSGENFONTSTYLENAMEBYROLETEXT10"/>
    <w:uiPriority w:val="99"/>
    <w:pPr>
      <w:shd w:val="clear" w:color="auto" w:fill="FFFFFF"/>
      <w:spacing w:line="274" w:lineRule="exact"/>
    </w:pPr>
    <w:rPr>
      <w:rFonts w:ascii="Arial" w:hAnsi="Arial" w:cs="Arial"/>
      <w:color w:val="auto"/>
      <w:sz w:val="21"/>
      <w:szCs w:val="21"/>
      <w:lang w:eastAsia="ro-RO"/>
    </w:rPr>
  </w:style>
  <w:style w:type="paragraph" w:customStyle="1" w:styleId="MSGENFONTSTYLENAMETEMPLATEROLEMSGENFONTSTYLENAMEBYROLETABLEOFCONTENTS0">
    <w:name w:val="MSG_EN_FONT_STYLE_NAME_TEMPLATE_ROLE MSG_EN_FONT_STYLE_NAME_BY_ROLE_TABLE_OF_CONTENTS"/>
    <w:basedOn w:val="Normal"/>
    <w:link w:val="MSGENFONTSTYLENAMETEMPLATEROLEMSGENFONTSTYLENAMEBYROLETABLEOFCONTENTS"/>
    <w:uiPriority w:val="99"/>
    <w:pPr>
      <w:shd w:val="clear" w:color="auto" w:fill="FFFFFF"/>
      <w:spacing w:line="264" w:lineRule="exact"/>
      <w:jc w:val="both"/>
    </w:pPr>
    <w:rPr>
      <w:rFonts w:ascii="Arial" w:hAnsi="Arial" w:cs="Arial"/>
      <w:color w:val="auto"/>
      <w:sz w:val="23"/>
      <w:szCs w:val="23"/>
      <w:lang w:eastAsia="ro-RO"/>
    </w:rPr>
  </w:style>
  <w:style w:type="paragraph" w:customStyle="1" w:styleId="MSGENFONTSTYLENAMETEMPLATEROLENUMBERMSGENFONTSTYLENAMEBYROLETABLEOFCONTENTS20">
    <w:name w:val="MSG_EN_FONT_STYLE_NAME_TEMPLATE_ROLE_NUMBER MSG_EN_FONT_STYLE_NAME_BY_ROLE_TABLE_OF_CONTENTS 2"/>
    <w:basedOn w:val="Normal"/>
    <w:link w:val="MSGENFONTSTYLENAMETEMPLATEROLENUMBERMSGENFONTSTYLENAMEBYROLETABLEOFCONTENTS2"/>
    <w:uiPriority w:val="99"/>
    <w:pPr>
      <w:shd w:val="clear" w:color="auto" w:fill="FFFFFF"/>
      <w:spacing w:line="264" w:lineRule="exact"/>
      <w:jc w:val="both"/>
    </w:pPr>
    <w:rPr>
      <w:rFonts w:ascii="Arial" w:hAnsi="Arial" w:cs="Arial"/>
      <w:color w:val="auto"/>
      <w:lang w:eastAsia="ro-RO"/>
    </w:rPr>
  </w:style>
  <w:style w:type="paragraph" w:customStyle="1" w:styleId="MSGENFONTSTYLENAMETEMPLATEROLENUMBERMSGENFONTSTYLENAMEBYROLETEXT110">
    <w:name w:val="MSG_EN_FONT_STYLE_NAME_TEMPLATE_ROLE_NUMBER MSG_EN_FONT_STYLE_NAME_BY_ROLE_TEXT 11"/>
    <w:basedOn w:val="Normal"/>
    <w:link w:val="MSGENFONTSTYLENAMETEMPLATEROLENUMBERMSGENFONTSTYLENAMEBYROLETEXT11"/>
    <w:uiPriority w:val="99"/>
    <w:pPr>
      <w:shd w:val="clear" w:color="auto" w:fill="FFFFFF"/>
      <w:spacing w:before="1440" w:after="480" w:line="240" w:lineRule="atLeast"/>
    </w:pPr>
    <w:rPr>
      <w:rFonts w:ascii="Arial" w:hAnsi="Arial" w:cs="Arial"/>
      <w:b/>
      <w:bCs/>
      <w:color w:val="auto"/>
      <w:spacing w:val="-10"/>
      <w:sz w:val="25"/>
      <w:szCs w:val="25"/>
      <w:lang w:eastAsia="ro-RO"/>
    </w:rPr>
  </w:style>
  <w:style w:type="paragraph" w:customStyle="1" w:styleId="MSGENFONTSTYLENAMETEMPLATEROLENUMBERMSGENFONTSTYLENAMEBYROLETEXT13">
    <w:name w:val="MSG_EN_FONT_STYLE_NAME_TEMPLATE_ROLE_NUMBER MSG_EN_FONT_STYLE_NAME_BY_ROLE_TEXT 13"/>
    <w:basedOn w:val="Normal"/>
    <w:link w:val="MSGENFONTSTYLENAMETEMPLATEROLENUMBERMSGENFONTSTYLENAMEBYROLETEXT13Exact"/>
    <w:uiPriority w:val="99"/>
    <w:pPr>
      <w:shd w:val="clear" w:color="auto" w:fill="FFFFFF"/>
      <w:spacing w:line="240" w:lineRule="atLeast"/>
    </w:pPr>
    <w:rPr>
      <w:b/>
      <w:bCs/>
      <w:smallCaps/>
      <w:color w:val="auto"/>
      <w:spacing w:val="3"/>
      <w:sz w:val="27"/>
      <w:szCs w:val="27"/>
      <w:lang w:eastAsia="ro-RO"/>
    </w:rPr>
  </w:style>
  <w:style w:type="paragraph" w:customStyle="1" w:styleId="MSGENFONTSTYLENAMETEMPLATEROLENUMBERMSGENFONTSTYLENAMEBYROLETEXT120">
    <w:name w:val="MSG_EN_FONT_STYLE_NAME_TEMPLATE_ROLE_NUMBER MSG_EN_FONT_STYLE_NAME_BY_ROLE_TEXT 12"/>
    <w:basedOn w:val="Normal"/>
    <w:link w:val="MSGENFONTSTYLENAMETEMPLATEROLENUMBERMSGENFONTSTYLENAMEBYROLETEXT12"/>
    <w:uiPriority w:val="99"/>
    <w:pPr>
      <w:shd w:val="clear" w:color="auto" w:fill="FFFFFF"/>
      <w:spacing w:line="240" w:lineRule="atLeast"/>
      <w:ind w:hanging="420"/>
    </w:pPr>
    <w:rPr>
      <w:rFonts w:ascii="Arial" w:hAnsi="Arial" w:cs="Arial"/>
      <w:color w:val="auto"/>
      <w:sz w:val="19"/>
      <w:szCs w:val="19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886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DFB"/>
    <w:rPr>
      <w:color w:val="000000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DFB"/>
    <w:rPr>
      <w:b/>
      <w:bCs/>
      <w:color w:val="000000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DFB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157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7EC"/>
    <w:rPr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157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7EC"/>
    <w:rPr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PICTURECAPTION2">
    <w:name w:val="MSG_EN_FONT_STYLE_NAME_TEMPLATE_ROLE_NUMBER MSG_EN_FONT_STYLE_NAME_BY_ROLE_PICTURE_CAPTION 2_"/>
    <w:basedOn w:val="DefaultParagraphFont"/>
    <w:link w:val="MSGENFONTSTYLENAMETEMPLATEROLENUMBERMSGENFONTSTYLENAMEBYROLEPICTURECAPTION20"/>
    <w:uiPriority w:val="99"/>
    <w:rPr>
      <w:rFonts w:ascii="Arial" w:hAnsi="Arial" w:cs="Arial"/>
      <w:sz w:val="17"/>
      <w:szCs w:val="17"/>
      <w:u w:val="none"/>
    </w:rPr>
  </w:style>
  <w:style w:type="character" w:customStyle="1" w:styleId="MSGENFONTSTYLENAMETEMPLATEROLENUMBERMSGENFONTSTYLENAMEBYROLEPICTURECAPTION3">
    <w:name w:val="MSG_EN_FONT_STYLE_NAME_TEMPLATE_ROLE_NUMBER MSG_EN_FONT_STYLE_NAME_BY_ROLE_PICTURE_CAPTION 3_"/>
    <w:basedOn w:val="DefaultParagraphFont"/>
    <w:link w:val="MSGENFONTSTYLENAMETEMPLATEROLENUMBERMSGENFONTSTYLENAMEBYROLEPICTURECAPTION30"/>
    <w:uiPriority w:val="99"/>
    <w:rPr>
      <w:rFonts w:ascii="Arial" w:hAnsi="Arial" w:cs="Arial"/>
      <w:sz w:val="8"/>
      <w:szCs w:val="8"/>
      <w:u w:val="none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DefaultParagraphFont"/>
    <w:link w:val="MSGENFONTSTYLENAMETEMPLATEROLEMSGENFONTSTYLENAMEBYROLEPICTURECAPTION0"/>
    <w:uiPriority w:val="99"/>
    <w:rPr>
      <w:rFonts w:ascii="Arial" w:hAnsi="Arial" w:cs="Arial"/>
      <w:sz w:val="23"/>
      <w:szCs w:val="23"/>
      <w:u w:val="none"/>
    </w:rPr>
  </w:style>
  <w:style w:type="character" w:customStyle="1" w:styleId="MSGENFONTSTYLENAMETEMPLATEROLENUMBERMSGENFONTSTYLENAMEBYROLEPICTURECAPTION4Exact">
    <w:name w:val="MSG_EN_FONT_STYLE_NAME_TEMPLATE_ROLE_NUMBER MSG_EN_FONT_STYLE_NAME_BY_ROLE_PICTURE_CAPTION 4 Exact"/>
    <w:basedOn w:val="DefaultParagraphFont"/>
    <w:link w:val="MSGENFONTSTYLENAMETEMPLATEROLENUMBERMSGENFONTSTYLENAMEBYROLEPICTURECAPTION4"/>
    <w:uiPriority w:val="99"/>
    <w:rPr>
      <w:rFonts w:ascii="Arial" w:hAnsi="Arial" w:cs="Arial"/>
      <w:b/>
      <w:bCs/>
      <w:spacing w:val="2"/>
      <w:sz w:val="22"/>
      <w:szCs w:val="22"/>
      <w:u w:val="none"/>
    </w:rPr>
  </w:style>
  <w:style w:type="character" w:customStyle="1" w:styleId="MSGENFONTSTYLENAMETEMPLATEROLENUMBERMSGENFONTSTYLENAMEBYROLEPICTURECAPTION5Exact">
    <w:name w:val="MSG_EN_FONT_STYLE_NAME_TEMPLATE_ROLE_NUMBER MSG_EN_FONT_STYLE_NAME_BY_ROLE_PICTURE_CAPTION 5 Exact"/>
    <w:basedOn w:val="DefaultParagraphFont"/>
    <w:link w:val="MSGENFONTSTYLENAMETEMPLATEROLENUMBERMSGENFONTSTYLENAMEBYROLEPICTURECAPTION5"/>
    <w:uiPriority w:val="99"/>
    <w:rPr>
      <w:rFonts w:ascii="Arial" w:hAnsi="Arial" w:cs="Arial"/>
      <w:i/>
      <w:iCs/>
      <w:spacing w:val="-10"/>
      <w:w w:val="150"/>
      <w:sz w:val="9"/>
      <w:szCs w:val="9"/>
      <w:u w:val="none"/>
    </w:rPr>
  </w:style>
  <w:style w:type="character" w:customStyle="1" w:styleId="MSGENFONTSTYLENAMETEMPLATEROLENUMBERMSGENFONTSTYLENAMEBYROLEPICTURECAPTION5MSGENFONTSTYLEMODIFERSIZE6">
    <w:name w:val="MSG_EN_FONT_STYLE_NAME_TEMPLATE_ROLE_NUMBER MSG_EN_FONT_STYLE_NAME_BY_ROLE_PICTURE_CAPTION 5 + MSG_EN_FONT_STYLE_MODIFER_SIZE 6"/>
    <w:aliases w:val="MSG_EN_FONT_STYLE_MODIFER_BOLD,MSG_EN_FONT_STYLE_MODIFER_NOT_ITALIC,MSG_EN_FONT_STYLE_MODIFER_SPACING 0,MSG_EN_FONT_STYLE_MO"/>
    <w:basedOn w:val="MSGENFONTSTYLENAMETEMPLATEROLENUMBERMSGENFONTSTYLENAMEBYROLEPICTURECAPTION5Exact"/>
    <w:uiPriority w:val="99"/>
    <w:rPr>
      <w:rFonts w:ascii="Arial" w:hAnsi="Arial" w:cs="Arial"/>
      <w:b/>
      <w:bCs/>
      <w:i/>
      <w:iCs/>
      <w:noProof/>
      <w:spacing w:val="0"/>
      <w:w w:val="100"/>
      <w:sz w:val="12"/>
      <w:szCs w:val="12"/>
      <w:u w:val="none"/>
    </w:rPr>
  </w:style>
  <w:style w:type="character" w:customStyle="1" w:styleId="MSGENFONTSTYLENAMETEMPLATEROLEMSGENFONTSTYLENAMEBYROLEPICTURECAPTIONExact">
    <w:name w:val="MSG_EN_FONT_STYLE_NAME_TEMPLATE_ROLE MSG_EN_FONT_STYLE_NAME_BY_ROLE_PICTURE_CAPTION Exact"/>
    <w:basedOn w:val="DefaultParagraphFont"/>
    <w:uiPriority w:val="99"/>
    <w:rPr>
      <w:rFonts w:ascii="Arial" w:hAnsi="Arial" w:cs="Arial"/>
      <w:spacing w:val="2"/>
      <w:sz w:val="22"/>
      <w:szCs w:val="22"/>
      <w:u w:val="none"/>
    </w:rPr>
  </w:style>
  <w:style w:type="character" w:customStyle="1" w:styleId="MSGENFONTSTYLENAMETEMPLATEROLENUMBERMSGENFONTSTYLENAMEBYROLEPICTURECAPTION6Exact">
    <w:name w:val="MSG_EN_FONT_STYLE_NAME_TEMPLATE_ROLE_NUMBER MSG_EN_FONT_STYLE_NAME_BY_ROLE_PICTURE_CAPTION 6 Exact"/>
    <w:basedOn w:val="DefaultParagraphFont"/>
    <w:link w:val="MSGENFONTSTYLENAMETEMPLATEROLENUMBERMSGENFONTSTYLENAMEBYROLEPICTURECAPTION6"/>
    <w:uiPriority w:val="99"/>
    <w:rPr>
      <w:rFonts w:ascii="Arial" w:hAnsi="Arial" w:cs="Arial"/>
      <w:b/>
      <w:bCs/>
      <w:spacing w:val="-10"/>
      <w:u w:val="none"/>
    </w:rPr>
  </w:style>
  <w:style w:type="character" w:customStyle="1" w:styleId="MSGENFONTSTYLENAMETEMPLATEROLENUMBERMSGENFONTSTYLENAMEBYROLEPICTURECAPTION6MSGENFONTSTYLEMODIFERSIZE9">
    <w:name w:val="MSG_EN_FONT_STYLE_NAME_TEMPLATE_ROLE_NUMBER MSG_EN_FONT_STYLE_NAME_BY_ROLE_PICTURE_CAPTION 6 + MSG_EN_FONT_STYLE_MODIFER_SIZE 9"/>
    <w:aliases w:val="MSG_EN_FONT_STYLE_MODIFER_NOT_BOLD,MSG_EN_FONT_STYLE_MODIFER_SPACING 0 Exact"/>
    <w:basedOn w:val="MSGENFONTSTYLENAMETEMPLATEROLENUMBERMSGENFONTSTYLENAMEBYROLEPICTURECAPTION6Exact"/>
    <w:uiPriority w:val="99"/>
    <w:rPr>
      <w:rFonts w:ascii="Arial" w:hAnsi="Arial" w:cs="Arial"/>
      <w:b/>
      <w:bCs/>
      <w:spacing w:val="-7"/>
      <w:sz w:val="18"/>
      <w:szCs w:val="18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1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1"/>
    <w:uiPriority w:val="99"/>
    <w:rPr>
      <w:rFonts w:ascii="Arial" w:hAnsi="Arial" w:cs="Arial"/>
      <w:sz w:val="23"/>
      <w:szCs w:val="23"/>
      <w:u w:val="none"/>
    </w:rPr>
  </w:style>
  <w:style w:type="character" w:customStyle="1" w:styleId="MSGENFONTSTYLENAMETEMPLATEROLEMSGENFONTSTYLENAMEBYROLETEXT0">
    <w:name w:val="MSG_EN_FONT_STYLE_NAME_TEMPLATE_ROLE MSG_EN_FONT_STYLE_NAME_BY_ROLE_TEXT"/>
    <w:basedOn w:val="MSGENFONTSTYLENAMETEMPLATEROLEMSGENFONTSTYLENAMEBYROLETEXT"/>
    <w:uiPriority w:val="99"/>
    <w:rPr>
      <w:rFonts w:ascii="Arial" w:hAnsi="Arial" w:cs="Arial"/>
      <w:sz w:val="23"/>
      <w:szCs w:val="23"/>
      <w:u w:val="single"/>
    </w:rPr>
  </w:style>
  <w:style w:type="character" w:customStyle="1" w:styleId="MSGENFONTSTYLENAMETEMPLATEROLEMSGENFONTSTYLENAMEBYROLETEXTMSGENFONTSTYLEMODIFERSIZE125">
    <w:name w:val="MSG_EN_FONT_STYLE_NAME_TEMPLATE_ROLE MSG_EN_FONT_STYLE_NAME_BY_ROLE_TEXT + MSG_EN_FONT_STYLE_MODIFER_SIZE 12.5"/>
    <w:aliases w:val="MSG_EN_FONT_STYLE_MODIFER_BOLD2"/>
    <w:basedOn w:val="MSGENFONTSTYLENAMETEMPLATEROLEMSGENFONTSTYLENAMEBYROLETEXT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MSGENFONTSTYLENAMETEMPLATEROLELEVELNUMBERMSGENFONTSTYLENAMEBYROLEHEADING32">
    <w:name w:val="MSG_EN_FONT_STYLE_NAME_TEMPLATE_ROLE_LEVEL_NUMBER MSG_EN_FONT_STYLE_NAME_BY_ROLE_HEADING 3 2_"/>
    <w:basedOn w:val="DefaultParagraphFont"/>
    <w:link w:val="MSGENFONTSTYLENAMETEMPLATEROLELEVELNUMBERMSGENFONTSTYLENAMEBYROLEHEADING320"/>
    <w:uiPriority w:val="99"/>
    <w:rPr>
      <w:rFonts w:ascii="Arial" w:hAnsi="Arial" w:cs="Arial"/>
      <w:b/>
      <w:bCs/>
      <w:w w:val="150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uiPriority w:val="99"/>
    <w:rPr>
      <w:rFonts w:ascii="Arial" w:hAnsi="Arial" w:cs="Arial"/>
      <w:b/>
      <w:bCs/>
      <w:i/>
      <w:iCs/>
      <w:spacing w:val="-20"/>
      <w:sz w:val="36"/>
      <w:szCs w:val="36"/>
      <w:u w:val="none"/>
    </w:rPr>
  </w:style>
  <w:style w:type="character" w:customStyle="1" w:styleId="MSGENFONTSTYLENAMETEMPLATEROLELEVELMSGENFONTSTYLENAMEBYROLEHEADING1MSGENFONTSTYLEMODIFERSIZE115">
    <w:name w:val="MSG_EN_FONT_STYLE_NAME_TEMPLATE_ROLE_LEVEL MSG_EN_FONT_STYLE_NAME_BY_ROLE_HEADING 1 + MSG_EN_FONT_STYLE_MODIFER_SIZE 11.5"/>
    <w:aliases w:val="MSG_EN_FONT_STYLE_MODIFER_NOT_BOLD1,MSG_EN_FONT_STYLE_MODIFER_NOT_ITALIC3,MSG_EN_FONT_STYLE_MODIFER_SPACING 01"/>
    <w:basedOn w:val="MSGENFONTSTYLENAMETEMPLATEROLELEVELMSGENFONTSTYLENAMEBYROLEHEADING1"/>
    <w:uiPriority w:val="99"/>
    <w:rPr>
      <w:rFonts w:ascii="Arial" w:hAnsi="Arial" w:cs="Arial"/>
      <w:b/>
      <w:bCs/>
      <w:i/>
      <w:iCs/>
      <w:spacing w:val="0"/>
      <w:sz w:val="23"/>
      <w:szCs w:val="23"/>
      <w:u w:val="none"/>
    </w:rPr>
  </w:style>
  <w:style w:type="character" w:customStyle="1" w:styleId="MSGENFONTSTYLENAMETEMPLATEROLELEVELMSGENFONTSTYLENAMEBYROLEHEADING1MSGENFONTSTYLEMODIFERSPACING-2">
    <w:name w:val="MSG_EN_FONT_STYLE_NAME_TEMPLATE_ROLE_LEVEL MSG_EN_FONT_STYLE_NAME_BY_ROLE_HEADING 1 + MSG_EN_FONT_STYLE_MODIFER_SPACING -2"/>
    <w:basedOn w:val="MSGENFONTSTYLENAMETEMPLATEROLELEVELMSGENFONTSTYLENAMEBYROLEHEADING1"/>
    <w:uiPriority w:val="99"/>
    <w:rPr>
      <w:rFonts w:ascii="Arial" w:hAnsi="Arial" w:cs="Arial"/>
      <w:b/>
      <w:bCs/>
      <w:i/>
      <w:iCs/>
      <w:spacing w:val="-40"/>
      <w:sz w:val="36"/>
      <w:szCs w:val="36"/>
      <w:u w:val="single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uiPriority w:val="99"/>
    <w:rPr>
      <w:sz w:val="20"/>
      <w:szCs w:val="20"/>
      <w:u w:val="none"/>
    </w:rPr>
  </w:style>
  <w:style w:type="character" w:customStyle="1" w:styleId="MSGENFONTSTYLENAMETEMPLATEROLEMSGENFONTSTYLENAMEBYROLERUNNINGTITLEMSGENFONTSTYLEMODIFERNAMEArial">
    <w:name w:val="MSG_EN_FONT_STYLE_NAME_TEMPLATE_ROLE MSG_EN_FONT_STYLE_NAME_BY_ROLE_RUNNING_TITLE + MSG_EN_FONT_STYLE_MODIFER_NAME Arial"/>
    <w:aliases w:val="MSG_EN_FONT_STYLE_MODIFER_SIZE 11.5"/>
    <w:basedOn w:val="MSGENFONTSTYLENAMETEMPLATEROLEMSGENFONTSTYLENAMEBYROLERUNNINGTITLE"/>
    <w:uiPriority w:val="99"/>
    <w:rPr>
      <w:rFonts w:ascii="Arial" w:hAnsi="Arial" w:cs="Arial"/>
      <w:sz w:val="23"/>
      <w:szCs w:val="23"/>
      <w:u w:val="none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basedOn w:val="MSGENFONTSTYLENAMETEMPLATEROLENUMBERMSGENFONTSTYLENAMEBYROLETEXT3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uiPriority w:val="99"/>
    <w:rPr>
      <w:rFonts w:ascii="Arial" w:hAnsi="Arial" w:cs="Arial"/>
      <w:u w:val="none"/>
    </w:rPr>
  </w:style>
  <w:style w:type="character" w:customStyle="1" w:styleId="MSGENFONTSTYLENAMETEMPLATEROLEMSGENFONTSTYLENAMEBYROLETEXTMSGENFONTSTYLEMODIFERSIZE95">
    <w:name w:val="MSG_EN_FONT_STYLE_NAME_TEMPLATE_ROLE MSG_EN_FONT_STYLE_NAME_BY_ROLE_TEXT + MSG_EN_FONT_STYLE_MODIFER_SIZE 9.5"/>
    <w:basedOn w:val="MSGENFONTSTYLENAMETEMPLATEROLEMSGENFONTSTYLENAMEBYROLETEXT"/>
    <w:uiPriority w:val="99"/>
    <w:rPr>
      <w:rFonts w:ascii="Arial" w:hAnsi="Arial" w:cs="Arial"/>
      <w:sz w:val="19"/>
      <w:szCs w:val="19"/>
      <w:u w:val="none"/>
    </w:rPr>
  </w:style>
  <w:style w:type="character" w:customStyle="1" w:styleId="MSGENFONTSTYLENAMETEMPLATEROLENUMBERMSGENFONTSTYLENAMEBYROLETEXT4MSGENFONTSTYLEMODIFERSIZE115">
    <w:name w:val="MSG_EN_FONT_STYLE_NAME_TEMPLATE_ROLE_NUMBER MSG_EN_FONT_STYLE_NAME_BY_ROLE_TEXT 4 + MSG_EN_FONT_STYLE_MODIFER_SIZE 11.5"/>
    <w:basedOn w:val="MSGENFONTSTYLENAMETEMPLATEROLENUMBERMSGENFONTSTYLENAMEBYROLETEXT4"/>
    <w:uiPriority w:val="99"/>
    <w:rPr>
      <w:rFonts w:ascii="Arial" w:hAnsi="Arial" w:cs="Arial"/>
      <w:noProof/>
      <w:sz w:val="23"/>
      <w:szCs w:val="23"/>
      <w:u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DefaultParagraphFont"/>
    <w:link w:val="MSGENFONTSTYLENAMETEMPLATEROLENUMBERMSGENFONTSTYLENAMEBYROLETEXT81"/>
    <w:uiPriority w:val="99"/>
    <w:rPr>
      <w:rFonts w:ascii="Arial" w:hAnsi="Arial" w:cs="Arial"/>
      <w:i/>
      <w:iCs/>
      <w:sz w:val="23"/>
      <w:szCs w:val="23"/>
      <w:u w:val="none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efaultParagraphFont"/>
    <w:link w:val="MSGENFONTSTYLENAMETEMPLATEROLEMSGENFONTSTYLENAMEBYROLETABLECAPTION1"/>
    <w:uiPriority w:val="99"/>
    <w:rPr>
      <w:rFonts w:ascii="Arial" w:hAnsi="Arial" w:cs="Arial"/>
      <w:sz w:val="23"/>
      <w:szCs w:val="23"/>
      <w:u w:val="none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uiPriority w:val="99"/>
    <w:rPr>
      <w:rFonts w:ascii="Arial" w:hAnsi="Arial" w:cs="Arial"/>
      <w:noProof/>
      <w:sz w:val="8"/>
      <w:szCs w:val="8"/>
      <w:u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DefaultParagraphFont"/>
    <w:link w:val="MSGENFONTSTYLENAMETEMPLATEROLENUMBERMSGENFONTSTYLENAMEBYROLETEXT70"/>
    <w:uiPriority w:val="99"/>
    <w:rPr>
      <w:rFonts w:ascii="Arial" w:hAnsi="Arial" w:cs="Arial"/>
      <w:noProof/>
      <w:w w:val="250"/>
      <w:sz w:val="8"/>
      <w:szCs w:val="8"/>
      <w:u w:val="none"/>
    </w:rPr>
  </w:style>
  <w:style w:type="character" w:customStyle="1" w:styleId="MSGENFONTSTYLENAMETEMPLATEROLENUMBERMSGENFONTSTYLENAMEBYROLETEXT9">
    <w:name w:val="MSG_EN_FONT_STYLE_NAME_TEMPLATE_ROLE_NUMBER MSG_EN_FONT_STYLE_NAME_BY_ROLE_TEXT 9_"/>
    <w:basedOn w:val="DefaultParagraphFont"/>
    <w:link w:val="MSGENFONTSTYLENAMETEMPLATEROLENUMBERMSGENFONTSTYLENAMEBYROLETEXT90"/>
    <w:uiPriority w:val="99"/>
    <w:rPr>
      <w:rFonts w:ascii="Arial" w:hAnsi="Arial" w:cs="Arial"/>
      <w:b/>
      <w:bCs/>
      <w:smallCaps/>
      <w:sz w:val="26"/>
      <w:szCs w:val="26"/>
      <w:u w:val="none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basedOn w:val="MSGENFONTSTYLENAMETEMPLATEROLEMSGENFONTSTYLENAMEBYROLETEXT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MSGENFONTSTYLENAMEBYROLETEXTMSGENFONTSTYLEMODIFERSIZE953">
    <w:name w:val="MSG_EN_FONT_STYLE_NAME_TEMPLATE_ROLE MSG_EN_FONT_STYLE_NAME_BY_ROLE_TEXT + MSG_EN_FONT_STYLE_MODIFER_SIZE 9.53"/>
    <w:basedOn w:val="MSGENFONTSTYLENAMETEMPLATEROLEMSGENFONTSTYLENAMEBYROLETEXT"/>
    <w:uiPriority w:val="99"/>
    <w:rPr>
      <w:rFonts w:ascii="Arial" w:hAnsi="Arial" w:cs="Arial"/>
      <w:sz w:val="19"/>
      <w:szCs w:val="19"/>
      <w:u w:val="none"/>
    </w:rPr>
  </w:style>
  <w:style w:type="character" w:customStyle="1" w:styleId="MSGENFONTSTYLENAMETEMPLATEROLEMSGENFONTSTYLENAMEBYROLETEXTMSGENFONTSTYLEMODIFERBOLD4">
    <w:name w:val="MSG_EN_FONT_STYLE_NAME_TEMPLATE_ROLE MSG_EN_FONT_STYLE_NAME_BY_ROLE_TEXT + MSG_EN_FONT_STYLE_MODIFER_BOLD4"/>
    <w:basedOn w:val="MSGENFONTSTYLENAMETEMPLATEROLEMSGENFONTSTYLENAMEBYROLETEXT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MSGENFONTSTYLENAMEBYROLETEXTMSGENFONTSTYLEMODIFERSIZE952">
    <w:name w:val="MSG_EN_FONT_STYLE_NAME_TEMPLATE_ROLE MSG_EN_FONT_STYLE_NAME_BY_ROLE_TEXT + MSG_EN_FONT_STYLE_MODIFER_SIZE 9.52"/>
    <w:basedOn w:val="MSGENFONTSTYLENAMETEMPLATEROLEMSGENFONTSTYLENAMEBYROLETEXT"/>
    <w:uiPriority w:val="99"/>
    <w:rPr>
      <w:rFonts w:ascii="Arial" w:hAnsi="Arial" w:cs="Arial"/>
      <w:sz w:val="19"/>
      <w:szCs w:val="19"/>
      <w:u w:val="none"/>
    </w:rPr>
  </w:style>
  <w:style w:type="character" w:customStyle="1" w:styleId="MSGENFONTSTYLENAMETEMPLATEROLEMSGENFONTSTYLENAMEBYROLETEXTMSGENFONTSTYLEMODIFERBOLD3">
    <w:name w:val="MSG_EN_FONT_STYLE_NAME_TEMPLATE_ROLE MSG_EN_FONT_STYLE_NAME_BY_ROLE_TEXT + MSG_EN_FONT_STYLE_MODIFER_BOLD3"/>
    <w:basedOn w:val="MSGENFONTSTYLENAMETEMPLATEROLEMSGENFONTSTYLENAMEBYROLETEXT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Pr>
      <w:rFonts w:ascii="Arial" w:hAnsi="Arial" w:cs="Arial"/>
      <w:i/>
      <w:iCs/>
      <w:sz w:val="23"/>
      <w:szCs w:val="23"/>
      <w:u w:val="single"/>
    </w:rPr>
  </w:style>
  <w:style w:type="character" w:customStyle="1" w:styleId="MSGENFONTSTYLENAMETEMPLATEROLEMSGENFONTSTYLENAMEBYROLETEXTMSGENFONTSTYLEMODIFERBOLD2">
    <w:name w:val="MSG_EN_FONT_STYLE_NAME_TEMPLATE_ROLE MSG_EN_FONT_STYLE_NAME_BY_ROLE_TEXT + MSG_EN_FONT_STYLE_MODIFER_BOLD2"/>
    <w:basedOn w:val="MSGENFONTSTYLENAMETEMPLATEROLEMSGENFONTSTYLENAMEBYROLETEXT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MSGENFONTSTYLENAMEBYROLETEXTMSGENFONTSTYLEMODIFERBOLD1">
    <w:name w:val="MSG_EN_FONT_STYLE_NAME_TEMPLATE_ROLE MSG_EN_FONT_STYLE_NAME_BY_ROLE_TEXT + MSG_EN_FONT_STYLE_MODIFER_BOLD1"/>
    <w:basedOn w:val="MSGENFONTSTYLENAMETEMPLATEROLEMSGENFONTSTYLENAMEBYROLETEXT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MSGENFONTSTYLENAMEBYROLETEXTMSGENFONTSTYLEMODIFERITALIC">
    <w:name w:val="MSG_EN_FONT_STYLE_NAME_TEMPLATE_ROLE MSG_EN_FONT_STYLE_NAME_BY_ROLE_TEXT + MSG_EN_FONT_STYLE_MODIFER_ITALIC"/>
    <w:basedOn w:val="MSGENFONTSTYLENAMETEMPLATEROLEMSGENFONTSTYLENAMEBYROLETEXT"/>
    <w:uiPriority w:val="99"/>
    <w:rPr>
      <w:rFonts w:ascii="Arial" w:hAnsi="Arial" w:cs="Arial"/>
      <w:i/>
      <w:iCs/>
      <w:sz w:val="23"/>
      <w:szCs w:val="23"/>
      <w:u w:val="none"/>
    </w:rPr>
  </w:style>
  <w:style w:type="character" w:customStyle="1" w:styleId="MSGENFONTSTYLENAMETEMPLATEROLEMSGENFONTSTYLENAMEBYROLETEXTMSGENFONTSTYLEMODIFERITALIC2">
    <w:name w:val="MSG_EN_FONT_STYLE_NAME_TEMPLATE_ROLE MSG_EN_FONT_STYLE_NAME_BY_ROLE_TEXT + MSG_EN_FONT_STYLE_MODIFER_ITALIC2"/>
    <w:basedOn w:val="MSGENFONTSTYLENAMETEMPLATEROLEMSGENFONTSTYLENAMEBYROLETEXT"/>
    <w:uiPriority w:val="99"/>
    <w:rPr>
      <w:rFonts w:ascii="Arial" w:hAnsi="Arial" w:cs="Arial"/>
      <w:i/>
      <w:iCs/>
      <w:sz w:val="23"/>
      <w:szCs w:val="23"/>
      <w:u w:val="none"/>
    </w:rPr>
  </w:style>
  <w:style w:type="character" w:customStyle="1" w:styleId="MSGENFONTSTYLENAMETEMPLATEROLENUMBERMSGENFONTSTYLENAMEBYROLETEXT8MSGENFONTSTYLEMODIFERBOLD">
    <w:name w:val="MSG_EN_FONT_STYLE_NAME_TEMPLATE_ROLE_NUMBER MSG_EN_FONT_STYLE_NAME_BY_ROLE_TEXT 8 + MSG_EN_FONT_STYLE_MODIFER_BOLD"/>
    <w:aliases w:val="MSG_EN_FONT_STYLE_MODIFER_NOT_ITALIC2"/>
    <w:basedOn w:val="MSGENFONTSTYLENAMETEMPLATEROLENUMBERMSGENFONTSTYLENAMEBYROLETEXT8"/>
    <w:uiPriority w:val="99"/>
    <w:rPr>
      <w:rFonts w:ascii="Arial" w:hAnsi="Arial" w:cs="Arial"/>
      <w:b/>
      <w:bCs/>
      <w:i/>
      <w:iCs/>
      <w:sz w:val="23"/>
      <w:szCs w:val="23"/>
      <w:u w:val="none"/>
    </w:rPr>
  </w:style>
  <w:style w:type="character" w:customStyle="1" w:styleId="MSGENFONTSTYLENAMETEMPLATEROLENUMBERMSGENFONTSTYLENAMEBYROLETEXT8MSGENFONTSTYLEMODIFERNOTITALIC">
    <w:name w:val="MSG_EN_FONT_STYLE_NAME_TEMPLATE_ROLE_NUMBER MSG_EN_FONT_STYLE_NAME_BY_ROLE_TEXT 8 + MSG_EN_FONT_STYLE_MODIFER_NOT_ITALIC"/>
    <w:basedOn w:val="MSGENFONTSTYLENAMETEMPLATEROLENUMBERMSGENFONTSTYLENAMEBYROLETEXT8"/>
    <w:uiPriority w:val="99"/>
    <w:rPr>
      <w:rFonts w:ascii="Arial" w:hAnsi="Arial" w:cs="Arial"/>
      <w:i/>
      <w:iCs/>
      <w:sz w:val="23"/>
      <w:szCs w:val="23"/>
      <w:u w:val="none"/>
    </w:rPr>
  </w:style>
  <w:style w:type="character" w:customStyle="1" w:styleId="MSGENFONTSTYLENAMETEMPLATEROLENUMBERMSGENFONTSTYLENAMEBYROLETEXT8MSGENFONTSTYLEMODIFERNOTITALIC2">
    <w:name w:val="MSG_EN_FONT_STYLE_NAME_TEMPLATE_ROLE_NUMBER MSG_EN_FONT_STYLE_NAME_BY_ROLE_TEXT 8 + MSG_EN_FONT_STYLE_MODIFER_NOT_ITALIC2"/>
    <w:basedOn w:val="MSGENFONTSTYLENAMETEMPLATEROLENUMBERMSGENFONTSTYLENAMEBYROLETEXT8"/>
    <w:uiPriority w:val="99"/>
    <w:rPr>
      <w:rFonts w:ascii="Arial" w:hAnsi="Arial" w:cs="Arial"/>
      <w:i/>
      <w:iCs/>
      <w:sz w:val="23"/>
      <w:szCs w:val="23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Pr>
      <w:rFonts w:ascii="Arial" w:hAnsi="Arial" w:cs="Arial"/>
      <w:b/>
      <w:bCs/>
      <w:sz w:val="23"/>
      <w:szCs w:val="23"/>
      <w:u w:val="none"/>
    </w:rPr>
  </w:style>
  <w:style w:type="character" w:customStyle="1" w:styleId="MSGENFONTSTYLENAMETEMPLATEROLENUMBERMSGENFONTSTYLENAMEBYROLETEXT2MSGENFONTSTYLEMODIFERSIZE12">
    <w:name w:val="MSG_EN_FONT_STYLE_NAME_TEMPLATE_ROLE_NUMBER MSG_EN_FONT_STYLE_NAME_BY_ROLE_TEXT 2 + MSG_EN_FONT_STYLE_MODIFER_SIZE 12"/>
    <w:aliases w:val="MSG_EN_FONT_STYLE_MODIFER_ITALIC"/>
    <w:basedOn w:val="MSGENFONTSTYLENAMETEMPLATEROLENUMBERMSGENFONTSTYLENAMEBYROLETEXT2"/>
    <w:uiPriority w:val="99"/>
    <w:rPr>
      <w:rFonts w:ascii="Arial" w:hAnsi="Arial" w:cs="Arial"/>
      <w:b/>
      <w:bCs/>
      <w:i/>
      <w:iCs/>
      <w:sz w:val="24"/>
      <w:szCs w:val="24"/>
      <w:u w:val="none"/>
    </w:rPr>
  </w:style>
  <w:style w:type="character" w:customStyle="1" w:styleId="MSGENFONTSTYLENAMETEMPLATEROLENUMBERMSGENFONTSTYLENAMEBYROLETEXT82">
    <w:name w:val="MSG_EN_FONT_STYLE_NAME_TEMPLATE_ROLE_NUMBER MSG_EN_FONT_STYLE_NAME_BY_ROLE_TEXT 82"/>
    <w:basedOn w:val="MSGENFONTSTYLENAMETEMPLATEROLENUMBERMSGENFONTSTYLENAMEBYROLETEXT8"/>
    <w:uiPriority w:val="99"/>
    <w:rPr>
      <w:rFonts w:ascii="Arial" w:hAnsi="Arial" w:cs="Arial"/>
      <w:i/>
      <w:iCs/>
      <w:sz w:val="23"/>
      <w:szCs w:val="23"/>
      <w:u w:val="singl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uiPriority w:val="99"/>
    <w:rPr>
      <w:rFonts w:ascii="Arial" w:hAnsi="Arial" w:cs="Arial"/>
      <w:b/>
      <w:bCs/>
      <w:smallCaps/>
      <w:sz w:val="26"/>
      <w:szCs w:val="26"/>
      <w:u w:val="none"/>
    </w:rPr>
  </w:style>
  <w:style w:type="character" w:customStyle="1" w:styleId="MSGENFONTSTYLENAMETEMPLATEROLENUMBERMSGENFONTSTYLENAMEBYROLETEXT10">
    <w:name w:val="MSG_EN_FONT_STYLE_NAME_TEMPLATE_ROLE_NUMBER MSG_EN_FONT_STYLE_NAME_BY_ROLE_TEXT 10_"/>
    <w:basedOn w:val="DefaultParagraphFont"/>
    <w:link w:val="MSGENFONTSTYLENAMETEMPLATEROLENUMBERMSGENFONTSTYLENAMEBYROLETEXT101"/>
    <w:uiPriority w:val="99"/>
    <w:rPr>
      <w:rFonts w:ascii="Arial" w:hAnsi="Arial" w:cs="Arial"/>
      <w:sz w:val="21"/>
      <w:szCs w:val="21"/>
      <w:u w:val="none"/>
    </w:rPr>
  </w:style>
  <w:style w:type="character" w:customStyle="1" w:styleId="MSGENFONTSTYLENAMETEMPLATEROLENUMBERMSGENFONTSTYLENAMEBYROLETEXT100">
    <w:name w:val="MSG_EN_FONT_STYLE_NAME_TEMPLATE_ROLE_NUMBER MSG_EN_FONT_STYLE_NAME_BY_ROLE_TEXT 10"/>
    <w:basedOn w:val="MSGENFONTSTYLENAMETEMPLATEROLENUMBERMSGENFONTSTYLENAMEBYROLETEXT10"/>
    <w:uiPriority w:val="99"/>
    <w:rPr>
      <w:rFonts w:ascii="Arial" w:hAnsi="Arial" w:cs="Arial"/>
      <w:sz w:val="21"/>
      <w:szCs w:val="21"/>
      <w:u w:val="none"/>
    </w:rPr>
  </w:style>
  <w:style w:type="character" w:customStyle="1" w:styleId="MSGENFONTSTYLENAMETEMPLATEROLENUMBERMSGENFONTSTYLENAMEBYROLETEXT10MSGENFONTSTYLEMODIFERSIZE13">
    <w:name w:val="MSG_EN_FONT_STYLE_NAME_TEMPLATE_ROLE_NUMBER MSG_EN_FONT_STYLE_NAME_BY_ROLE_TEXT 10 + MSG_EN_FONT_STYLE_MODIFER_SIZE 13"/>
    <w:aliases w:val="MSG_EN_FONT_STYLE_MODIFER_BOLD1,MSG_EN_FONT_STYLE_MODIFER_SMALL_CAPS"/>
    <w:basedOn w:val="MSGENFONTSTYLENAMETEMPLATEROLENUMBERMSGENFONTSTYLENAMEBYROLETEXT10"/>
    <w:uiPriority w:val="99"/>
    <w:rPr>
      <w:rFonts w:ascii="Arial" w:hAnsi="Arial" w:cs="Arial"/>
      <w:b/>
      <w:bCs/>
      <w:smallCaps/>
      <w:sz w:val="26"/>
      <w:szCs w:val="26"/>
      <w:u w:val="none"/>
    </w:rPr>
  </w:style>
  <w:style w:type="character" w:customStyle="1" w:styleId="MSGENFONTSTYLENAMETEMPLATEROLEMSGENFONTSTYLENAMEBYROLETABLEOFCONTENTS">
    <w:name w:val="MSG_EN_FONT_STYLE_NAME_TEMPLATE_ROLE MSG_EN_FONT_STYLE_NAME_BY_ROLE_TABLE_OF_CONTENTS_"/>
    <w:basedOn w:val="DefaultParagraphFont"/>
    <w:link w:val="MSGENFONTSTYLENAMETEMPLATEROLEMSGENFONTSTYLENAMEBYROLETABLEOFCONTENTS0"/>
    <w:uiPriority w:val="99"/>
    <w:rPr>
      <w:rFonts w:ascii="Arial" w:hAnsi="Arial" w:cs="Arial"/>
      <w:sz w:val="23"/>
      <w:szCs w:val="23"/>
      <w:u w:val="none"/>
    </w:rPr>
  </w:style>
  <w:style w:type="character" w:customStyle="1" w:styleId="MSGENFONTSTYLENAMETEMPLATEROLENUMBERMSGENFONTSTYLENAMEBYROLETABLEOFCONTENTS2">
    <w:name w:val="MSG_EN_FONT_STYLE_NAME_TEMPLATE_ROLE_NUMBER MSG_EN_FONT_STYLE_NAME_BY_ROLE_TABLE_OF_CONTENTS 2_"/>
    <w:basedOn w:val="DefaultParagraphFont"/>
    <w:link w:val="MSGENFONTSTYLENAMETEMPLATEROLENUMBERMSGENFONTSTYLENAMEBYROLETABLEOFCONTENTS20"/>
    <w:uiPriority w:val="99"/>
    <w:rPr>
      <w:rFonts w:ascii="Arial" w:hAnsi="Arial" w:cs="Arial"/>
      <w:u w:val="none"/>
    </w:rPr>
  </w:style>
  <w:style w:type="character" w:customStyle="1" w:styleId="MSGENFONTSTYLENAMETEMPLATEROLEMSGENFONTSTYLENAMEBYROLETEXTMSGENFONTSTYLEMODIFERSIZE951">
    <w:name w:val="MSG_EN_FONT_STYLE_NAME_TEMPLATE_ROLE MSG_EN_FONT_STYLE_NAME_BY_ROLE_TEXT + MSG_EN_FONT_STYLE_MODIFER_SIZE 9.51"/>
    <w:basedOn w:val="MSGENFONTSTYLENAMETEMPLATEROLEMSGENFONTSTYLENAMEBYROLETEXT"/>
    <w:uiPriority w:val="99"/>
    <w:rPr>
      <w:rFonts w:ascii="Arial" w:hAnsi="Arial" w:cs="Arial"/>
      <w:sz w:val="19"/>
      <w:szCs w:val="19"/>
      <w:u w:val="none"/>
    </w:rPr>
  </w:style>
  <w:style w:type="character" w:customStyle="1" w:styleId="MSGENFONTSTYLENAMETEMPLATEROLENUMBERMSGENFONTSTYLENAMEBYROLETEXT11">
    <w:name w:val="MSG_EN_FONT_STYLE_NAME_TEMPLATE_ROLE_NUMBER MSG_EN_FONT_STYLE_NAME_BY_ROLE_TEXT 11_"/>
    <w:basedOn w:val="DefaultParagraphFont"/>
    <w:link w:val="MSGENFONTSTYLENAMETEMPLATEROLENUMBERMSGENFONTSTYLENAMEBYROLETEXT110"/>
    <w:uiPriority w:val="99"/>
    <w:rPr>
      <w:rFonts w:ascii="Arial" w:hAnsi="Arial" w:cs="Arial"/>
      <w:b/>
      <w:bCs/>
      <w:spacing w:val="-10"/>
      <w:sz w:val="25"/>
      <w:szCs w:val="25"/>
      <w:u w:val="none"/>
    </w:rPr>
  </w:style>
  <w:style w:type="character" w:customStyle="1" w:styleId="MSGENFONTSTYLENAMETEMPLATEROLENUMBERMSGENFONTSTYLENAMEBYROLETEXT102">
    <w:name w:val="MSG_EN_FONT_STYLE_NAME_TEMPLATE_ROLE_NUMBER MSG_EN_FONT_STYLE_NAME_BY_ROLE_TEXT 102"/>
    <w:basedOn w:val="MSGENFONTSTYLENAMETEMPLATEROLENUMBERMSGENFONTSTYLENAMEBYROLETEXT10"/>
    <w:uiPriority w:val="99"/>
    <w:rPr>
      <w:rFonts w:ascii="Arial" w:hAnsi="Arial" w:cs="Arial"/>
      <w:sz w:val="21"/>
      <w:szCs w:val="21"/>
      <w:u w:val="none"/>
    </w:rPr>
  </w:style>
  <w:style w:type="character" w:customStyle="1" w:styleId="MSGENFONTSTYLENAMETEMPLATEROLENUMBERMSGENFONTSTYLENAMEBYROLETEXT10MSGENFONTSTYLEMODIFERSIZE115">
    <w:name w:val="MSG_EN_FONT_STYLE_NAME_TEMPLATE_ROLE_NUMBER MSG_EN_FONT_STYLE_NAME_BY_ROLE_TEXT 10 + MSG_EN_FONT_STYLE_MODIFER_SIZE 11.5"/>
    <w:aliases w:val="MSG_EN_FONT_STYLE_MODIFER_ITALIC1,MSG_EN_FONT_STYLE_MODIFER_SCALING 80"/>
    <w:basedOn w:val="MSGENFONTSTYLENAMETEMPLATEROLENUMBERMSGENFONTSTYLENAMEBYROLETEXT10"/>
    <w:uiPriority w:val="99"/>
    <w:rPr>
      <w:rFonts w:ascii="Arial" w:hAnsi="Arial" w:cs="Arial"/>
      <w:i/>
      <w:iCs/>
      <w:w w:val="80"/>
      <w:sz w:val="23"/>
      <w:szCs w:val="23"/>
      <w:u w:val="none"/>
    </w:rPr>
  </w:style>
  <w:style w:type="character" w:customStyle="1" w:styleId="MSGENFONTSTYLENAMETEMPLATEROLEMSGENFONTSTYLENAMEBYROLETABLECAPTION0">
    <w:name w:val="MSG_EN_FONT_STYLE_NAME_TEMPLATE_ROLE MSG_EN_FONT_STYLE_NAME_BY_ROLE_TABLE_CAPTION"/>
    <w:basedOn w:val="MSGENFONTSTYLENAMETEMPLATEROLEMSGENFONTSTYLENAMEBYROLETABLECAPTION"/>
    <w:uiPriority w:val="99"/>
    <w:rPr>
      <w:rFonts w:ascii="Arial" w:hAnsi="Arial" w:cs="Arial"/>
      <w:sz w:val="23"/>
      <w:szCs w:val="23"/>
      <w:u w:val="single"/>
    </w:rPr>
  </w:style>
  <w:style w:type="character" w:customStyle="1" w:styleId="MSGENFONTSTYLENAMETEMPLATEROLENUMBERMSGENFONTSTYLENAMEBYROLETEXT13Exact">
    <w:name w:val="MSG_EN_FONT_STYLE_NAME_TEMPLATE_ROLE_NUMBER MSG_EN_FONT_STYLE_NAME_BY_ROLE_TEXT 13 Exact"/>
    <w:basedOn w:val="DefaultParagraphFont"/>
    <w:link w:val="MSGENFONTSTYLENAMETEMPLATEROLENUMBERMSGENFONTSTYLENAMEBYROLETEXT13"/>
    <w:uiPriority w:val="99"/>
    <w:rPr>
      <w:b/>
      <w:bCs/>
      <w:smallCaps/>
      <w:spacing w:val="3"/>
      <w:sz w:val="27"/>
      <w:szCs w:val="27"/>
      <w:u w:val="none"/>
    </w:rPr>
  </w:style>
  <w:style w:type="character" w:customStyle="1" w:styleId="MSGENFONTSTYLENAMETEMPLATEROLEMSGENFONTSTYLENAMEBYROLETEXTMSGENFONTSTYLEMODIFERITALIC1">
    <w:name w:val="MSG_EN_FONT_STYLE_NAME_TEMPLATE_ROLE MSG_EN_FONT_STYLE_NAME_BY_ROLE_TEXT + MSG_EN_FONT_STYLE_MODIFER_ITALIC1"/>
    <w:basedOn w:val="MSGENFONTSTYLENAMETEMPLATEROLEMSGENFONTSTYLENAMEBYROLETEXT"/>
    <w:uiPriority w:val="99"/>
    <w:rPr>
      <w:rFonts w:ascii="Arial" w:hAnsi="Arial" w:cs="Arial"/>
      <w:i/>
      <w:iCs/>
      <w:sz w:val="23"/>
      <w:szCs w:val="23"/>
      <w:u w:val="none"/>
    </w:rPr>
  </w:style>
  <w:style w:type="character" w:customStyle="1" w:styleId="MSGENFONTSTYLENAMETEMPLATEROLENUMBERMSGENFONTSTYLENAMEBYROLETEXT8MSGENFONTSTYLEMODIFERSIZE105">
    <w:name w:val="MSG_EN_FONT_STYLE_NAME_TEMPLATE_ROLE_NUMBER MSG_EN_FONT_STYLE_NAME_BY_ROLE_TEXT 8 + MSG_EN_FONT_STYLE_MODIFER_SIZE 10.5"/>
    <w:aliases w:val="MSG_EN_FONT_STYLE_MODIFER_NOT_ITALIC1"/>
    <w:basedOn w:val="MSGENFONTSTYLENAMETEMPLATEROLENUMBERMSGENFONTSTYLENAMEBYROLETEXT8"/>
    <w:uiPriority w:val="99"/>
    <w:rPr>
      <w:rFonts w:ascii="Arial" w:hAnsi="Arial" w:cs="Arial"/>
      <w:i/>
      <w:iCs/>
      <w:sz w:val="21"/>
      <w:szCs w:val="21"/>
      <w:u w:val="none"/>
    </w:rPr>
  </w:style>
  <w:style w:type="character" w:customStyle="1" w:styleId="MSGENFONTSTYLENAMETEMPLATEROLENUMBERMSGENFONTSTYLENAMEBYROLETEXT8MSGENFONTSTYLEMODIFERNOTITALIC1">
    <w:name w:val="MSG_EN_FONT_STYLE_NAME_TEMPLATE_ROLE_NUMBER MSG_EN_FONT_STYLE_NAME_BY_ROLE_TEXT 8 + MSG_EN_FONT_STYLE_MODIFER_NOT_ITALIC1"/>
    <w:basedOn w:val="MSGENFONTSTYLENAMETEMPLATEROLENUMBERMSGENFONTSTYLENAMEBYROLETEXT8"/>
    <w:uiPriority w:val="99"/>
    <w:rPr>
      <w:rFonts w:ascii="Arial" w:hAnsi="Arial" w:cs="Arial"/>
      <w:i/>
      <w:iCs/>
      <w:sz w:val="23"/>
      <w:szCs w:val="23"/>
      <w:u w:val="none"/>
    </w:rPr>
  </w:style>
  <w:style w:type="character" w:customStyle="1" w:styleId="MSGENFONTSTYLENAMETEMPLATEROLENUMBERMSGENFONTSTYLENAMEBYROLETEXT12">
    <w:name w:val="MSG_EN_FONT_STYLE_NAME_TEMPLATE_ROLE_NUMBER MSG_EN_FONT_STYLE_NAME_BY_ROLE_TEXT 12_"/>
    <w:basedOn w:val="DefaultParagraphFont"/>
    <w:link w:val="MSGENFONTSTYLENAMETEMPLATEROLENUMBERMSGENFONTSTYLENAMEBYROLETEXT120"/>
    <w:uiPriority w:val="99"/>
    <w:rPr>
      <w:rFonts w:ascii="Arial" w:hAnsi="Arial" w:cs="Arial"/>
      <w:sz w:val="19"/>
      <w:szCs w:val="19"/>
      <w:u w:val="none"/>
    </w:rPr>
  </w:style>
  <w:style w:type="paragraph" w:customStyle="1" w:styleId="MSGENFONTSTYLENAMETEMPLATEROLENUMBERMSGENFONTSTYLENAMEBYROLEPICTURECAPTION20">
    <w:name w:val="MSG_EN_FONT_STYLE_NAME_TEMPLATE_ROLE_NUMBER MSG_EN_FONT_STYLE_NAME_BY_ROLE_PICTURE_CAPTION 2"/>
    <w:basedOn w:val="Normal"/>
    <w:link w:val="MSGENFONTSTYLENAMETEMPLATEROLENUMBERMSGENFONTSTYLENAMEBYROLEPICTURECAPTION2"/>
    <w:uiPriority w:val="99"/>
    <w:pPr>
      <w:shd w:val="clear" w:color="auto" w:fill="FFFFFF"/>
      <w:spacing w:after="120" w:line="240" w:lineRule="atLeast"/>
    </w:pPr>
    <w:rPr>
      <w:rFonts w:ascii="Arial" w:hAnsi="Arial" w:cs="Arial"/>
      <w:color w:val="auto"/>
      <w:sz w:val="17"/>
      <w:szCs w:val="17"/>
      <w:lang w:eastAsia="ro-RO"/>
    </w:rPr>
  </w:style>
  <w:style w:type="paragraph" w:customStyle="1" w:styleId="MSGENFONTSTYLENAMETEMPLATEROLENUMBERMSGENFONTSTYLENAMEBYROLEPICTURECAPTION30">
    <w:name w:val="MSG_EN_FONT_STYLE_NAME_TEMPLATE_ROLE_NUMBER MSG_EN_FONT_STYLE_NAME_BY_ROLE_PICTURE_CAPTION 3"/>
    <w:basedOn w:val="Normal"/>
    <w:link w:val="MSGENFONTSTYLENAMETEMPLATEROLENUMBERMSGENFONTSTYLENAMEBYROLEPICTURECAPTION3"/>
    <w:uiPriority w:val="99"/>
    <w:pPr>
      <w:shd w:val="clear" w:color="auto" w:fill="FFFFFF"/>
      <w:spacing w:before="120" w:line="240" w:lineRule="atLeast"/>
    </w:pPr>
    <w:rPr>
      <w:rFonts w:ascii="Arial" w:hAnsi="Arial" w:cs="Arial"/>
      <w:color w:val="auto"/>
      <w:sz w:val="8"/>
      <w:szCs w:val="8"/>
      <w:lang w:eastAsia="ro-RO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al"/>
    <w:link w:val="MSGENFONTSTYLENAMETEMPLATEROLEMSGENFONTSTYLENAMEBYROLEPICTURECAPTION"/>
    <w:uiPriority w:val="99"/>
    <w:pPr>
      <w:shd w:val="clear" w:color="auto" w:fill="FFFFFF"/>
      <w:spacing w:line="269" w:lineRule="exact"/>
    </w:pPr>
    <w:rPr>
      <w:rFonts w:ascii="Arial" w:hAnsi="Arial" w:cs="Arial"/>
      <w:color w:val="auto"/>
      <w:sz w:val="23"/>
      <w:szCs w:val="23"/>
      <w:lang w:eastAsia="ro-RO"/>
    </w:rPr>
  </w:style>
  <w:style w:type="paragraph" w:customStyle="1" w:styleId="MSGENFONTSTYLENAMETEMPLATEROLENUMBERMSGENFONTSTYLENAMEBYROLEPICTURECAPTION4">
    <w:name w:val="MSG_EN_FONT_STYLE_NAME_TEMPLATE_ROLE_NUMBER MSG_EN_FONT_STYLE_NAME_BY_ROLE_PICTURE_CAPTION 4"/>
    <w:basedOn w:val="Normal"/>
    <w:link w:val="MSGENFONTSTYLENAMETEMPLATEROLENUMBERMSGENFONTSTYLENAMEBYROLEPICTURECAPTION4Exact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2"/>
      <w:sz w:val="22"/>
      <w:szCs w:val="22"/>
      <w:lang w:eastAsia="ro-RO"/>
    </w:rPr>
  </w:style>
  <w:style w:type="paragraph" w:customStyle="1" w:styleId="MSGENFONTSTYLENAMETEMPLATEROLENUMBERMSGENFONTSTYLENAMEBYROLEPICTURECAPTION5">
    <w:name w:val="MSG_EN_FONT_STYLE_NAME_TEMPLATE_ROLE_NUMBER MSG_EN_FONT_STYLE_NAME_BY_ROLE_PICTURE_CAPTION 5"/>
    <w:basedOn w:val="Normal"/>
    <w:link w:val="MSGENFONTSTYLENAMETEMPLATEROLENUMBERMSGENFONTSTYLENAMEBYROLEPICTURECAPTION5Exact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color w:val="auto"/>
      <w:spacing w:val="-10"/>
      <w:w w:val="150"/>
      <w:sz w:val="9"/>
      <w:szCs w:val="9"/>
      <w:lang w:eastAsia="ro-RO"/>
    </w:rPr>
  </w:style>
  <w:style w:type="paragraph" w:customStyle="1" w:styleId="MSGENFONTSTYLENAMETEMPLATEROLENUMBERMSGENFONTSTYLENAMEBYROLEPICTURECAPTION6">
    <w:name w:val="MSG_EN_FONT_STYLE_NAME_TEMPLATE_ROLE_NUMBER MSG_EN_FONT_STYLE_NAME_BY_ROLE_PICTURE_CAPTION 6"/>
    <w:basedOn w:val="Normal"/>
    <w:link w:val="MSGENFONTSTYLENAMETEMPLATEROLENUMBERMSGENFONTSTYLENAMEBYROLEPICTURECAPTION6Exact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-10"/>
      <w:lang w:eastAsia="ro-RO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pPr>
      <w:shd w:val="clear" w:color="auto" w:fill="FFFFFF"/>
      <w:spacing w:line="269" w:lineRule="exact"/>
      <w:jc w:val="center"/>
    </w:pPr>
    <w:rPr>
      <w:rFonts w:ascii="Arial" w:hAnsi="Arial" w:cs="Arial"/>
      <w:b/>
      <w:bCs/>
      <w:color w:val="auto"/>
      <w:sz w:val="23"/>
      <w:szCs w:val="23"/>
      <w:lang w:eastAsia="ro-RO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pPr>
      <w:shd w:val="clear" w:color="auto" w:fill="FFFFFF"/>
      <w:spacing w:after="480" w:line="269" w:lineRule="exact"/>
      <w:ind w:hanging="420"/>
    </w:pPr>
    <w:rPr>
      <w:rFonts w:ascii="Arial" w:hAnsi="Arial" w:cs="Arial"/>
      <w:color w:val="auto"/>
      <w:sz w:val="23"/>
      <w:szCs w:val="23"/>
      <w:lang w:eastAsia="ro-RO"/>
    </w:rPr>
  </w:style>
  <w:style w:type="paragraph" w:customStyle="1" w:styleId="MSGENFONTSTYLENAMETEMPLATEROLELEVELNUMBERMSGENFONTSTYLENAMEBYROLEHEADING320">
    <w:name w:val="MSG_EN_FONT_STYLE_NAME_TEMPLATE_ROLE_LEVEL_NUMBER MSG_EN_FONT_STYLE_NAME_BY_ROLE_HEADING 3 2"/>
    <w:basedOn w:val="Normal"/>
    <w:link w:val="MSGENFONTSTYLENAMETEMPLATEROLELEVELNUMBERMSGENFONTSTYLENAMEBYROLEHEADING32"/>
    <w:uiPriority w:val="99"/>
    <w:pPr>
      <w:shd w:val="clear" w:color="auto" w:fill="FFFFFF"/>
      <w:spacing w:before="480" w:after="300" w:line="240" w:lineRule="atLeast"/>
      <w:jc w:val="center"/>
      <w:outlineLvl w:val="2"/>
    </w:pPr>
    <w:rPr>
      <w:rFonts w:ascii="Arial" w:hAnsi="Arial" w:cs="Arial"/>
      <w:b/>
      <w:bCs/>
      <w:color w:val="auto"/>
      <w:w w:val="150"/>
      <w:lang w:eastAsia="ro-RO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uiPriority w:val="99"/>
    <w:pPr>
      <w:shd w:val="clear" w:color="auto" w:fill="FFFFFF"/>
      <w:spacing w:before="480" w:line="240" w:lineRule="atLeast"/>
      <w:outlineLvl w:val="0"/>
    </w:pPr>
    <w:rPr>
      <w:rFonts w:ascii="Arial" w:hAnsi="Arial" w:cs="Arial"/>
      <w:b/>
      <w:bCs/>
      <w:i/>
      <w:iCs/>
      <w:color w:val="auto"/>
      <w:spacing w:val="-20"/>
      <w:sz w:val="36"/>
      <w:szCs w:val="36"/>
      <w:lang w:eastAsia="ro-RO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uiPriority w:val="99"/>
    <w:pPr>
      <w:shd w:val="clear" w:color="auto" w:fill="FFFFFF"/>
    </w:pPr>
    <w:rPr>
      <w:color w:val="auto"/>
      <w:sz w:val="20"/>
      <w:szCs w:val="20"/>
      <w:lang w:eastAsia="ro-RO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uiPriority w:val="99"/>
    <w:pPr>
      <w:shd w:val="clear" w:color="auto" w:fill="FFFFFF"/>
      <w:spacing w:before="540" w:after="540" w:line="269" w:lineRule="exact"/>
      <w:outlineLvl w:val="2"/>
    </w:pPr>
    <w:rPr>
      <w:rFonts w:ascii="Arial" w:hAnsi="Arial" w:cs="Arial"/>
      <w:b/>
      <w:bCs/>
      <w:color w:val="auto"/>
      <w:sz w:val="23"/>
      <w:szCs w:val="23"/>
      <w:lang w:eastAsia="ro-RO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uiPriority w:val="99"/>
    <w:pPr>
      <w:shd w:val="clear" w:color="auto" w:fill="FFFFFF"/>
      <w:spacing w:after="240" w:line="240" w:lineRule="atLeast"/>
      <w:jc w:val="center"/>
    </w:pPr>
    <w:rPr>
      <w:rFonts w:ascii="Arial" w:hAnsi="Arial" w:cs="Arial"/>
      <w:b/>
      <w:bCs/>
      <w:color w:val="auto"/>
      <w:sz w:val="23"/>
      <w:szCs w:val="23"/>
      <w:lang w:eastAsia="ro-RO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uiPriority w:val="99"/>
    <w:pPr>
      <w:shd w:val="clear" w:color="auto" w:fill="FFFFFF"/>
      <w:spacing w:line="264" w:lineRule="exact"/>
      <w:jc w:val="both"/>
    </w:pPr>
    <w:rPr>
      <w:rFonts w:ascii="Arial" w:hAnsi="Arial" w:cs="Arial"/>
      <w:color w:val="auto"/>
      <w:lang w:eastAsia="ro-RO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Normal"/>
    <w:link w:val="MSGENFONTSTYLENAMETEMPLATEROLENUMBERMSGENFONTSTYLENAMEBYROLETEXT8"/>
    <w:uiPriority w:val="99"/>
    <w:pPr>
      <w:shd w:val="clear" w:color="auto" w:fill="FFFFFF"/>
      <w:spacing w:before="240" w:line="240" w:lineRule="atLeast"/>
      <w:ind w:hanging="420"/>
      <w:jc w:val="both"/>
    </w:pPr>
    <w:rPr>
      <w:rFonts w:ascii="Arial" w:hAnsi="Arial" w:cs="Arial"/>
      <w:i/>
      <w:iCs/>
      <w:color w:val="auto"/>
      <w:sz w:val="23"/>
      <w:szCs w:val="23"/>
      <w:lang w:eastAsia="ro-RO"/>
    </w:rPr>
  </w:style>
  <w:style w:type="paragraph" w:customStyle="1" w:styleId="MSGENFONTSTYLENAMETEMPLATEROLEMSGENFONTSTYLENAMEBYROLETABLECAPTION1">
    <w:name w:val="MSG_EN_FONT_STYLE_NAME_TEMPLATE_ROLE MSG_EN_FONT_STYLE_NAME_BY_ROLE_TABLE_CAPTION1"/>
    <w:basedOn w:val="Normal"/>
    <w:link w:val="MSGENFONTSTYLENAMETEMPLATEROLEMSGENFONTSTYLENAMEBYROLETABLECAPTION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23"/>
      <w:szCs w:val="23"/>
      <w:lang w:eastAsia="ro-RO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uiPriority w:val="99"/>
    <w:pPr>
      <w:shd w:val="clear" w:color="auto" w:fill="FFFFFF"/>
      <w:spacing w:line="240" w:lineRule="atLeast"/>
      <w:jc w:val="right"/>
    </w:pPr>
    <w:rPr>
      <w:rFonts w:ascii="Arial" w:hAnsi="Arial" w:cs="Arial"/>
      <w:noProof/>
      <w:color w:val="auto"/>
      <w:sz w:val="8"/>
      <w:szCs w:val="8"/>
      <w:lang w:eastAsia="ro-RO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"/>
    <w:link w:val="MSGENFONTSTYLENAMETEMPLATEROLENUMBERMSGENFONTSTYLENAMEBYROLETEXT7"/>
    <w:uiPriority w:val="99"/>
    <w:pPr>
      <w:shd w:val="clear" w:color="auto" w:fill="FFFFFF"/>
      <w:spacing w:line="240" w:lineRule="atLeast"/>
      <w:jc w:val="center"/>
    </w:pPr>
    <w:rPr>
      <w:rFonts w:ascii="Arial" w:hAnsi="Arial" w:cs="Arial"/>
      <w:noProof/>
      <w:color w:val="auto"/>
      <w:w w:val="250"/>
      <w:sz w:val="8"/>
      <w:szCs w:val="8"/>
      <w:lang w:eastAsia="ro-RO"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Normal"/>
    <w:link w:val="MSGENFONTSTYLENAMETEMPLATEROLENUMBERMSGENFONTSTYLENAMEBYROLETEXT9"/>
    <w:uiPriority w:val="99"/>
    <w:pPr>
      <w:shd w:val="clear" w:color="auto" w:fill="FFFFFF"/>
      <w:spacing w:before="480" w:after="240" w:line="240" w:lineRule="atLeast"/>
      <w:jc w:val="center"/>
    </w:pPr>
    <w:rPr>
      <w:rFonts w:ascii="Arial" w:hAnsi="Arial" w:cs="Arial"/>
      <w:b/>
      <w:bCs/>
      <w:smallCaps/>
      <w:color w:val="auto"/>
      <w:sz w:val="26"/>
      <w:szCs w:val="26"/>
      <w:lang w:eastAsia="ro-RO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uiPriority w:val="99"/>
    <w:pPr>
      <w:shd w:val="clear" w:color="auto" w:fill="FFFFFF"/>
      <w:spacing w:before="2940" w:line="274" w:lineRule="exact"/>
      <w:jc w:val="right"/>
      <w:outlineLvl w:val="1"/>
    </w:pPr>
    <w:rPr>
      <w:rFonts w:ascii="Arial" w:hAnsi="Arial" w:cs="Arial"/>
      <w:b/>
      <w:bCs/>
      <w:smallCaps/>
      <w:color w:val="auto"/>
      <w:sz w:val="26"/>
      <w:szCs w:val="26"/>
      <w:lang w:eastAsia="ro-RO"/>
    </w:rPr>
  </w:style>
  <w:style w:type="paragraph" w:customStyle="1" w:styleId="MSGENFONTSTYLENAMETEMPLATEROLENUMBERMSGENFONTSTYLENAMEBYROLETEXT101">
    <w:name w:val="MSG_EN_FONT_STYLE_NAME_TEMPLATE_ROLE_NUMBER MSG_EN_FONT_STYLE_NAME_BY_ROLE_TEXT 101"/>
    <w:basedOn w:val="Normal"/>
    <w:link w:val="MSGENFONTSTYLENAMETEMPLATEROLENUMBERMSGENFONTSTYLENAMEBYROLETEXT10"/>
    <w:uiPriority w:val="99"/>
    <w:pPr>
      <w:shd w:val="clear" w:color="auto" w:fill="FFFFFF"/>
      <w:spacing w:line="274" w:lineRule="exact"/>
    </w:pPr>
    <w:rPr>
      <w:rFonts w:ascii="Arial" w:hAnsi="Arial" w:cs="Arial"/>
      <w:color w:val="auto"/>
      <w:sz w:val="21"/>
      <w:szCs w:val="21"/>
      <w:lang w:eastAsia="ro-RO"/>
    </w:rPr>
  </w:style>
  <w:style w:type="paragraph" w:customStyle="1" w:styleId="MSGENFONTSTYLENAMETEMPLATEROLEMSGENFONTSTYLENAMEBYROLETABLEOFCONTENTS0">
    <w:name w:val="MSG_EN_FONT_STYLE_NAME_TEMPLATE_ROLE MSG_EN_FONT_STYLE_NAME_BY_ROLE_TABLE_OF_CONTENTS"/>
    <w:basedOn w:val="Normal"/>
    <w:link w:val="MSGENFONTSTYLENAMETEMPLATEROLEMSGENFONTSTYLENAMEBYROLETABLEOFCONTENTS"/>
    <w:uiPriority w:val="99"/>
    <w:pPr>
      <w:shd w:val="clear" w:color="auto" w:fill="FFFFFF"/>
      <w:spacing w:line="264" w:lineRule="exact"/>
      <w:jc w:val="both"/>
    </w:pPr>
    <w:rPr>
      <w:rFonts w:ascii="Arial" w:hAnsi="Arial" w:cs="Arial"/>
      <w:color w:val="auto"/>
      <w:sz w:val="23"/>
      <w:szCs w:val="23"/>
      <w:lang w:eastAsia="ro-RO"/>
    </w:rPr>
  </w:style>
  <w:style w:type="paragraph" w:customStyle="1" w:styleId="MSGENFONTSTYLENAMETEMPLATEROLENUMBERMSGENFONTSTYLENAMEBYROLETABLEOFCONTENTS20">
    <w:name w:val="MSG_EN_FONT_STYLE_NAME_TEMPLATE_ROLE_NUMBER MSG_EN_FONT_STYLE_NAME_BY_ROLE_TABLE_OF_CONTENTS 2"/>
    <w:basedOn w:val="Normal"/>
    <w:link w:val="MSGENFONTSTYLENAMETEMPLATEROLENUMBERMSGENFONTSTYLENAMEBYROLETABLEOFCONTENTS2"/>
    <w:uiPriority w:val="99"/>
    <w:pPr>
      <w:shd w:val="clear" w:color="auto" w:fill="FFFFFF"/>
      <w:spacing w:line="264" w:lineRule="exact"/>
      <w:jc w:val="both"/>
    </w:pPr>
    <w:rPr>
      <w:rFonts w:ascii="Arial" w:hAnsi="Arial" w:cs="Arial"/>
      <w:color w:val="auto"/>
      <w:lang w:eastAsia="ro-RO"/>
    </w:rPr>
  </w:style>
  <w:style w:type="paragraph" w:customStyle="1" w:styleId="MSGENFONTSTYLENAMETEMPLATEROLENUMBERMSGENFONTSTYLENAMEBYROLETEXT110">
    <w:name w:val="MSG_EN_FONT_STYLE_NAME_TEMPLATE_ROLE_NUMBER MSG_EN_FONT_STYLE_NAME_BY_ROLE_TEXT 11"/>
    <w:basedOn w:val="Normal"/>
    <w:link w:val="MSGENFONTSTYLENAMETEMPLATEROLENUMBERMSGENFONTSTYLENAMEBYROLETEXT11"/>
    <w:uiPriority w:val="99"/>
    <w:pPr>
      <w:shd w:val="clear" w:color="auto" w:fill="FFFFFF"/>
      <w:spacing w:before="1440" w:after="480" w:line="240" w:lineRule="atLeast"/>
    </w:pPr>
    <w:rPr>
      <w:rFonts w:ascii="Arial" w:hAnsi="Arial" w:cs="Arial"/>
      <w:b/>
      <w:bCs/>
      <w:color w:val="auto"/>
      <w:spacing w:val="-10"/>
      <w:sz w:val="25"/>
      <w:szCs w:val="25"/>
      <w:lang w:eastAsia="ro-RO"/>
    </w:rPr>
  </w:style>
  <w:style w:type="paragraph" w:customStyle="1" w:styleId="MSGENFONTSTYLENAMETEMPLATEROLENUMBERMSGENFONTSTYLENAMEBYROLETEXT13">
    <w:name w:val="MSG_EN_FONT_STYLE_NAME_TEMPLATE_ROLE_NUMBER MSG_EN_FONT_STYLE_NAME_BY_ROLE_TEXT 13"/>
    <w:basedOn w:val="Normal"/>
    <w:link w:val="MSGENFONTSTYLENAMETEMPLATEROLENUMBERMSGENFONTSTYLENAMEBYROLETEXT13Exact"/>
    <w:uiPriority w:val="99"/>
    <w:pPr>
      <w:shd w:val="clear" w:color="auto" w:fill="FFFFFF"/>
      <w:spacing w:line="240" w:lineRule="atLeast"/>
    </w:pPr>
    <w:rPr>
      <w:b/>
      <w:bCs/>
      <w:smallCaps/>
      <w:color w:val="auto"/>
      <w:spacing w:val="3"/>
      <w:sz w:val="27"/>
      <w:szCs w:val="27"/>
      <w:lang w:eastAsia="ro-RO"/>
    </w:rPr>
  </w:style>
  <w:style w:type="paragraph" w:customStyle="1" w:styleId="MSGENFONTSTYLENAMETEMPLATEROLENUMBERMSGENFONTSTYLENAMEBYROLETEXT120">
    <w:name w:val="MSG_EN_FONT_STYLE_NAME_TEMPLATE_ROLE_NUMBER MSG_EN_FONT_STYLE_NAME_BY_ROLE_TEXT 12"/>
    <w:basedOn w:val="Normal"/>
    <w:link w:val="MSGENFONTSTYLENAMETEMPLATEROLENUMBERMSGENFONTSTYLENAMEBYROLETEXT12"/>
    <w:uiPriority w:val="99"/>
    <w:pPr>
      <w:shd w:val="clear" w:color="auto" w:fill="FFFFFF"/>
      <w:spacing w:line="240" w:lineRule="atLeast"/>
      <w:ind w:hanging="420"/>
    </w:pPr>
    <w:rPr>
      <w:rFonts w:ascii="Arial" w:hAnsi="Arial" w:cs="Arial"/>
      <w:color w:val="auto"/>
      <w:sz w:val="19"/>
      <w:szCs w:val="19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886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DFB"/>
    <w:rPr>
      <w:color w:val="000000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DFB"/>
    <w:rPr>
      <w:b/>
      <w:bCs/>
      <w:color w:val="000000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DFB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157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7EC"/>
    <w:rPr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157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7EC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9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2284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Kutyik</dc:creator>
  <cp:lastModifiedBy>Andreea Kutyik</cp:lastModifiedBy>
  <cp:revision>2</cp:revision>
  <cp:lastPrinted>2018-03-30T10:17:00Z</cp:lastPrinted>
  <dcterms:created xsi:type="dcterms:W3CDTF">2018-03-30T10:24:00Z</dcterms:created>
  <dcterms:modified xsi:type="dcterms:W3CDTF">2018-03-30T10:24:00Z</dcterms:modified>
</cp:coreProperties>
</file>